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54AC" w14:textId="77777777" w:rsidR="00101B9C" w:rsidRDefault="00101B9C" w:rsidP="00D05C04">
      <w:pPr>
        <w:rPr>
          <w:rFonts w:ascii="Comic Sans MS" w:hAnsi="Comic Sans MS" w:cs="Times New Roman"/>
          <w:b/>
          <w:bCs/>
          <w:color w:val="00B0F0"/>
          <w:sz w:val="32"/>
          <w:szCs w:val="32"/>
          <w:u w:val="single"/>
        </w:rPr>
      </w:pPr>
    </w:p>
    <w:p w14:paraId="2F1923DA" w14:textId="77777777" w:rsidR="00101B9C" w:rsidRDefault="00101B9C" w:rsidP="00D05C04">
      <w:pPr>
        <w:rPr>
          <w:rFonts w:ascii="Comic Sans MS" w:hAnsi="Comic Sans MS" w:cs="Times New Roman"/>
          <w:b/>
          <w:bCs/>
          <w:color w:val="00B0F0"/>
          <w:sz w:val="32"/>
          <w:szCs w:val="32"/>
          <w:u w:val="single"/>
        </w:rPr>
      </w:pPr>
    </w:p>
    <w:p w14:paraId="18AEA1A7" w14:textId="2EB0F112" w:rsidR="00101B9C" w:rsidRDefault="00101B9C" w:rsidP="00101B9C">
      <w:pPr>
        <w:jc w:val="center"/>
        <w:rPr>
          <w:rFonts w:ascii="Comic Sans MS" w:hAnsi="Comic Sans MS" w:cs="Times New Roman"/>
          <w:b/>
          <w:bCs/>
          <w:color w:val="1F497D" w:themeColor="text2"/>
          <w:sz w:val="32"/>
          <w:szCs w:val="32"/>
          <w:u w:val="single"/>
        </w:rPr>
      </w:pPr>
      <w:r w:rsidRPr="00101B9C">
        <w:rPr>
          <w:rFonts w:ascii="Comic Sans MS" w:hAnsi="Comic Sans MS" w:cs="Times New Roman"/>
          <w:b/>
          <w:bCs/>
          <w:color w:val="1F497D" w:themeColor="text2"/>
          <w:sz w:val="32"/>
          <w:szCs w:val="32"/>
          <w:u w:val="single"/>
        </w:rPr>
        <w:t>Bromesberrow St Mary’s History Curriculum- Reception, Year 1, Year 2.</w:t>
      </w:r>
    </w:p>
    <w:p w14:paraId="551D05D2" w14:textId="02ACE470" w:rsidR="00101B9C" w:rsidRPr="00101B9C" w:rsidRDefault="00101B9C" w:rsidP="00101B9C">
      <w:pPr>
        <w:jc w:val="center"/>
        <w:rPr>
          <w:rFonts w:ascii="Comic Sans MS" w:hAnsi="Comic Sans MS" w:cs="Times New Roman"/>
          <w:b/>
          <w:bCs/>
          <w:color w:val="00B0F0"/>
          <w:sz w:val="32"/>
          <w:szCs w:val="32"/>
          <w:u w:val="single"/>
        </w:rPr>
      </w:pPr>
      <w:r w:rsidRPr="00101B9C">
        <w:rPr>
          <w:rFonts w:ascii="Comic Sans MS" w:hAnsi="Comic Sans MS" w:cs="Times New Roman"/>
          <w:b/>
          <w:bCs/>
          <w:color w:val="00B0F0"/>
          <w:sz w:val="32"/>
          <w:szCs w:val="32"/>
          <w:u w:val="single"/>
        </w:rPr>
        <w:t>Autumn</w:t>
      </w:r>
    </w:p>
    <w:p w14:paraId="3DC44932" w14:textId="0FBDBB76" w:rsidR="00101B9C" w:rsidRPr="00101B9C" w:rsidRDefault="00101B9C" w:rsidP="00101B9C">
      <w:pPr>
        <w:jc w:val="center"/>
        <w:rPr>
          <w:rFonts w:ascii="Comic Sans MS" w:hAnsi="Comic Sans MS" w:cs="Times New Roman"/>
          <w:b/>
          <w:bCs/>
          <w:color w:val="00B0F0"/>
          <w:sz w:val="32"/>
          <w:szCs w:val="32"/>
          <w:u w:val="single"/>
        </w:rPr>
      </w:pPr>
      <w:r w:rsidRPr="00101B9C">
        <w:rPr>
          <w:rFonts w:ascii="Comic Sans MS" w:hAnsi="Comic Sans MS" w:cs="Times New Roman"/>
          <w:b/>
          <w:bCs/>
          <w:color w:val="00B0F0"/>
          <w:sz w:val="32"/>
          <w:szCs w:val="32"/>
          <w:u w:val="single"/>
        </w:rPr>
        <w:t>How did the Great Fire of London Spread so far and so fast?</w:t>
      </w:r>
    </w:p>
    <w:p w14:paraId="09B54F36" w14:textId="701B5589" w:rsidR="0071449E" w:rsidRPr="00101B9C" w:rsidRDefault="00C440F6">
      <w:pPr>
        <w:rPr>
          <w:rFonts w:ascii="Comic Sans MS" w:hAnsi="Comic Sans MS" w:cs="Arial"/>
        </w:rPr>
      </w:pPr>
      <w:r w:rsidRPr="00101B9C">
        <w:rPr>
          <w:rFonts w:ascii="Comic Sans MS" w:hAnsi="Comic Sans MS" w:cs="Arial"/>
          <w:b/>
          <w:bCs/>
        </w:rPr>
        <w:t xml:space="preserve">National Curriculum </w:t>
      </w:r>
      <w:r w:rsidR="00B3289E" w:rsidRPr="00101B9C">
        <w:rPr>
          <w:rFonts w:ascii="Comic Sans MS" w:hAnsi="Comic Sans MS" w:cs="Arial"/>
          <w:b/>
          <w:bCs/>
        </w:rPr>
        <w:t>Objectives</w:t>
      </w:r>
      <w:r w:rsidRPr="00101B9C">
        <w:rPr>
          <w:rFonts w:ascii="Comic Sans MS" w:hAnsi="Comic Sans MS" w:cs="Arial"/>
          <w:b/>
          <w:bCs/>
        </w:rPr>
        <w:t>:</w:t>
      </w:r>
      <w:r w:rsidRPr="00101B9C">
        <w:rPr>
          <w:rFonts w:ascii="Comic Sans MS" w:hAnsi="Comic Sans MS" w:cs="Arial"/>
          <w:b/>
          <w:bCs/>
        </w:rPr>
        <w:br/>
      </w:r>
      <w:r w:rsidRPr="00101B9C">
        <w:rPr>
          <w:rFonts w:ascii="Comic Sans MS" w:hAnsi="Comic Sans MS" w:cs="Arial"/>
        </w:rPr>
        <w:t xml:space="preserve">  • EYFS (Past and Present – Understanding the World): Talk about people’s lives, similarities/differences past and present, understand the past through stories and events.</w:t>
      </w:r>
      <w:r w:rsidRPr="00101B9C">
        <w:rPr>
          <w:rFonts w:ascii="Comic Sans MS" w:hAnsi="Comic Sans MS" w:cs="Arial"/>
        </w:rPr>
        <w:br/>
        <w:t xml:space="preserve">  • Year 1 History: Develop awareness of the past, use time vocabulary, fit events in chronological framework, similarities/differences between periods, ask and answer questions, understand ways of finding out about the past.</w:t>
      </w:r>
      <w:r w:rsidRPr="00101B9C">
        <w:rPr>
          <w:rFonts w:ascii="Comic Sans MS" w:hAnsi="Comic Sans MS" w:cs="Arial"/>
        </w:rPr>
        <w:br/>
        <w:t xml:space="preserve">  • Year 2 History: Use common words and phrases relating to the passing of time, develop chronological awareness, similarities/differences, wider historical vocabulary, cause and consequence, use sources and representations.</w:t>
      </w:r>
    </w:p>
    <w:p w14:paraId="2007751E" w14:textId="4CC13F16" w:rsidR="00FE4A8D" w:rsidRPr="00101B9C" w:rsidRDefault="00FE4A8D" w:rsidP="00FE4A8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</w:pPr>
      <w:r w:rsidRPr="00101B9C"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  <w:t xml:space="preserve">Golden Substantive Threads </w:t>
      </w:r>
    </w:p>
    <w:p w14:paraId="5924BF5D" w14:textId="77777777" w:rsidR="00FE4A8D" w:rsidRPr="00101B9C" w:rsidRDefault="00FE4A8D" w:rsidP="00FE4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Monarchy – the role of King Charles II during the Great Fire</w:t>
      </w:r>
    </w:p>
    <w:p w14:paraId="71CE26DA" w14:textId="77777777" w:rsidR="00FE4A8D" w:rsidRPr="00101B9C" w:rsidRDefault="00FE4A8D" w:rsidP="00FE4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Empire – connections through trade and London as a growing city</w:t>
      </w:r>
    </w:p>
    <w:p w14:paraId="0CB571C2" w14:textId="77777777" w:rsidR="00FE4A8D" w:rsidRPr="00101B9C" w:rsidRDefault="00FE4A8D" w:rsidP="00FE4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Invasion – understanding threats and disasters to cities (contextual awareness)</w:t>
      </w:r>
    </w:p>
    <w:p w14:paraId="27D9DCFF" w14:textId="77777777" w:rsidR="00FE4A8D" w:rsidRPr="00101B9C" w:rsidRDefault="00FE4A8D" w:rsidP="00FE4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Trade – the role of bakeries, shops, and businesses in London 1666</w:t>
      </w:r>
    </w:p>
    <w:p w14:paraId="6BFFDAFB" w14:textId="77777777" w:rsidR="00FE4A8D" w:rsidRPr="00101B9C" w:rsidRDefault="00FE4A8D" w:rsidP="00FE4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Change – how London’s rebuilding changed streets, houses, and fire safety</w:t>
      </w:r>
    </w:p>
    <w:p w14:paraId="5180BFCD" w14:textId="77777777" w:rsidR="00FE4A8D" w:rsidRPr="00101B9C" w:rsidRDefault="00FE4A8D" w:rsidP="00FE4A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Beliefs – historical beliefs about fire, superstition, and divine punishment</w:t>
      </w:r>
    </w:p>
    <w:p w14:paraId="534AF59C" w14:textId="77777777" w:rsidR="00FE4A8D" w:rsidRPr="00101B9C" w:rsidRDefault="00FE4A8D" w:rsidP="00FE4A8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</w:pPr>
      <w:r w:rsidRPr="00101B9C"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  <w:t>Golden Disciplinary Threads (being historians)</w:t>
      </w:r>
    </w:p>
    <w:p w14:paraId="7DBD4F37" w14:textId="77777777" w:rsidR="00FE4A8D" w:rsidRPr="00101B9C" w:rsidRDefault="00FE4A8D" w:rsidP="00FE4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lastRenderedPageBreak/>
        <w:t>Cause and consequence – why the fire spread and the impact of new buildings</w:t>
      </w:r>
    </w:p>
    <w:p w14:paraId="6294E03F" w14:textId="77777777" w:rsidR="00FE4A8D" w:rsidRPr="00101B9C" w:rsidRDefault="00FE4A8D" w:rsidP="00FE4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Change and continuity – comparing London then and now, transport then and now</w:t>
      </w:r>
    </w:p>
    <w:p w14:paraId="046BC70D" w14:textId="77777777" w:rsidR="00FE4A8D" w:rsidRPr="00101B9C" w:rsidRDefault="00FE4A8D" w:rsidP="00FE4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Similarity and difference – houses, transport modes, firefighting methods</w:t>
      </w:r>
    </w:p>
    <w:p w14:paraId="35C0025C" w14:textId="77777777" w:rsidR="00FE4A8D" w:rsidRPr="00101B9C" w:rsidRDefault="00FE4A8D" w:rsidP="00FE4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Historically significant people, places, and events – Samuel Pepys, Thomas </w:t>
      </w:r>
      <w:proofErr w:type="spellStart"/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Farriner</w:t>
      </w:r>
      <w:proofErr w:type="spellEnd"/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, George Stephenson, Wright brothers</w:t>
      </w:r>
    </w:p>
    <w:p w14:paraId="22274596" w14:textId="77777777" w:rsidR="00FE4A8D" w:rsidRPr="00101B9C" w:rsidRDefault="00FE4A8D" w:rsidP="00FE4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Sources and evidence – diary extracts, paintings, artefacts, photographs</w:t>
      </w:r>
    </w:p>
    <w:p w14:paraId="57A54DE1" w14:textId="77777777" w:rsidR="00FE4A8D" w:rsidRPr="00101B9C" w:rsidRDefault="00FE4A8D" w:rsidP="00FE4A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Historical interpretations – comparing eyewitness accounts, paintings, and modern sources</w:t>
      </w:r>
    </w:p>
    <w:p w14:paraId="50F56C3A" w14:textId="77777777" w:rsidR="00FE4A8D" w:rsidRPr="00101B9C" w:rsidRDefault="00FE4A8D">
      <w:pPr>
        <w:rPr>
          <w:rFonts w:ascii="Comic Sans MS" w:hAnsi="Comic Sans MS" w:cs="Arial"/>
        </w:rPr>
      </w:pPr>
    </w:p>
    <w:p w14:paraId="370E35B0" w14:textId="642941CB" w:rsidR="00565BDD" w:rsidRPr="00101B9C" w:rsidRDefault="00565BDD" w:rsidP="00565BD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</w:pPr>
      <w:r w:rsidRPr="00101B9C"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  <w:t>Medium Term Plan</w:t>
      </w:r>
      <w:r w:rsidR="00D05C04" w:rsidRPr="00101B9C"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  <w:t xml:space="preserve"> 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687"/>
        <w:gridCol w:w="1366"/>
        <w:gridCol w:w="1710"/>
        <w:gridCol w:w="2676"/>
      </w:tblGrid>
      <w:tr w:rsidR="00D05C04" w:rsidRPr="00101B9C" w14:paraId="0D1B529F" w14:textId="77777777" w:rsidTr="00D82C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9C7353" w14:textId="19E4C2B8" w:rsidR="00D05C04" w:rsidRPr="00101B9C" w:rsidRDefault="00D05C04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 xml:space="preserve">Focus options </w:t>
            </w:r>
          </w:p>
        </w:tc>
        <w:tc>
          <w:tcPr>
            <w:tcW w:w="0" w:type="auto"/>
            <w:vAlign w:val="center"/>
            <w:hideMark/>
          </w:tcPr>
          <w:p w14:paraId="2F00F8F1" w14:textId="77777777" w:rsidR="00D05C04" w:rsidRPr="00101B9C" w:rsidRDefault="00D05C04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Reception (EYFS)</w:t>
            </w:r>
          </w:p>
        </w:tc>
        <w:tc>
          <w:tcPr>
            <w:tcW w:w="0" w:type="auto"/>
            <w:vAlign w:val="center"/>
            <w:hideMark/>
          </w:tcPr>
          <w:p w14:paraId="535AFB75" w14:textId="77777777" w:rsidR="00D05C04" w:rsidRPr="00101B9C" w:rsidRDefault="00D05C04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646DA366" w14:textId="77777777" w:rsidR="00D05C04" w:rsidRPr="00101B9C" w:rsidRDefault="00D05C04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Year 2</w:t>
            </w:r>
          </w:p>
        </w:tc>
        <w:tc>
          <w:tcPr>
            <w:tcW w:w="0" w:type="auto"/>
            <w:vAlign w:val="center"/>
            <w:hideMark/>
          </w:tcPr>
          <w:p w14:paraId="5D226F79" w14:textId="77777777" w:rsidR="00D05C04" w:rsidRPr="00101B9C" w:rsidRDefault="00D05C04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Threads / Notes</w:t>
            </w:r>
          </w:p>
        </w:tc>
      </w:tr>
      <w:tr w:rsidR="00D05C04" w:rsidRPr="00101B9C" w14:paraId="609E2238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D1F79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What is fire?</w:t>
            </w:r>
          </w:p>
        </w:tc>
        <w:tc>
          <w:tcPr>
            <w:tcW w:w="0" w:type="auto"/>
            <w:vAlign w:val="center"/>
            <w:hideMark/>
          </w:tcPr>
          <w:p w14:paraId="179D1FEE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Stories with fire (</w:t>
            </w:r>
            <w:r w:rsidRPr="00101B9C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GB" w:eastAsia="en-GB"/>
              </w:rPr>
              <w:t>Three Little Pigs</w:t>
            </w: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 xml:space="preserve">, </w:t>
            </w:r>
            <w:r w:rsidRPr="00101B9C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GB" w:eastAsia="en-GB"/>
              </w:rPr>
              <w:t>London’s Burning</w:t>
            </w: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 xml:space="preserve"> rhyme). Firefighters now.</w:t>
            </w:r>
          </w:p>
        </w:tc>
        <w:tc>
          <w:tcPr>
            <w:tcW w:w="0" w:type="auto"/>
            <w:vAlign w:val="center"/>
            <w:hideMark/>
          </w:tcPr>
          <w:p w14:paraId="01DE9F11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Introduce Great Fire story, sequence events.</w:t>
            </w:r>
          </w:p>
        </w:tc>
        <w:tc>
          <w:tcPr>
            <w:tcW w:w="0" w:type="auto"/>
            <w:vAlign w:val="center"/>
            <w:hideMark/>
          </w:tcPr>
          <w:p w14:paraId="54890C17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Place event on timeline. Map old vs new London.</w:t>
            </w:r>
          </w:p>
        </w:tc>
        <w:tc>
          <w:tcPr>
            <w:tcW w:w="0" w:type="auto"/>
            <w:vAlign w:val="center"/>
            <w:hideMark/>
          </w:tcPr>
          <w:p w14:paraId="28A1C20D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Cause &amp; consequence, similarity/difference, change</w:t>
            </w:r>
          </w:p>
        </w:tc>
      </w:tr>
      <w:tr w:rsidR="00D05C04" w:rsidRPr="00101B9C" w14:paraId="41FFCB83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BA6F8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Houses then and now</w:t>
            </w:r>
          </w:p>
        </w:tc>
        <w:tc>
          <w:tcPr>
            <w:tcW w:w="0" w:type="auto"/>
            <w:vAlign w:val="center"/>
            <w:hideMark/>
          </w:tcPr>
          <w:p w14:paraId="09812A13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Build houses with blocks/straw vs bricks. Look at pictures.</w:t>
            </w:r>
          </w:p>
        </w:tc>
        <w:tc>
          <w:tcPr>
            <w:tcW w:w="0" w:type="auto"/>
            <w:vAlign w:val="center"/>
            <w:hideMark/>
          </w:tcPr>
          <w:p w14:paraId="3B37D44C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Compare Stuart houses and modern ones.</w:t>
            </w:r>
          </w:p>
        </w:tc>
        <w:tc>
          <w:tcPr>
            <w:tcW w:w="0" w:type="auto"/>
            <w:vAlign w:val="center"/>
            <w:hideMark/>
          </w:tcPr>
          <w:p w14:paraId="67D846B1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Analyse paintings. Why fire spread.</w:t>
            </w:r>
          </w:p>
        </w:tc>
        <w:tc>
          <w:tcPr>
            <w:tcW w:w="0" w:type="auto"/>
            <w:vAlign w:val="center"/>
            <w:hideMark/>
          </w:tcPr>
          <w:p w14:paraId="6F1CE165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Change, similarity/difference, sources &amp; evidence</w:t>
            </w:r>
          </w:p>
        </w:tc>
      </w:tr>
      <w:tr w:rsidR="00D05C04" w:rsidRPr="00101B9C" w14:paraId="13F23B44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4C648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How did the fire start?</w:t>
            </w:r>
          </w:p>
        </w:tc>
        <w:tc>
          <w:tcPr>
            <w:tcW w:w="0" w:type="auto"/>
            <w:vAlign w:val="center"/>
            <w:hideMark/>
          </w:tcPr>
          <w:p w14:paraId="3A07B5D0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Bakery/fire role play.</w:t>
            </w:r>
          </w:p>
        </w:tc>
        <w:tc>
          <w:tcPr>
            <w:tcW w:w="0" w:type="auto"/>
            <w:vAlign w:val="center"/>
            <w:hideMark/>
          </w:tcPr>
          <w:p w14:paraId="54D6B77D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 xml:space="preserve">Thomas </w:t>
            </w:r>
            <w:proofErr w:type="spellStart"/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Farriner’s</w:t>
            </w:r>
            <w:proofErr w:type="spellEnd"/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 xml:space="preserve"> bakery. Sequence </w:t>
            </w: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lastRenderedPageBreak/>
              <w:t>fire starting.</w:t>
            </w:r>
          </w:p>
        </w:tc>
        <w:tc>
          <w:tcPr>
            <w:tcW w:w="0" w:type="auto"/>
            <w:vAlign w:val="center"/>
            <w:hideMark/>
          </w:tcPr>
          <w:p w14:paraId="4C4A28D3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lastRenderedPageBreak/>
              <w:t xml:space="preserve">Explore daily use of fire. Write: </w:t>
            </w:r>
            <w:r w:rsidRPr="00101B9C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GB" w:eastAsia="en-GB"/>
              </w:rPr>
              <w:t xml:space="preserve">The </w:t>
            </w:r>
            <w:r w:rsidRPr="00101B9C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GB" w:eastAsia="en-GB"/>
              </w:rPr>
              <w:lastRenderedPageBreak/>
              <w:t>fire started because…</w:t>
            </w:r>
          </w:p>
        </w:tc>
        <w:tc>
          <w:tcPr>
            <w:tcW w:w="0" w:type="auto"/>
            <w:vAlign w:val="center"/>
            <w:hideMark/>
          </w:tcPr>
          <w:p w14:paraId="540D0E81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lastRenderedPageBreak/>
              <w:t>Cause &amp; consequence, historically significant people</w:t>
            </w:r>
          </w:p>
        </w:tc>
      </w:tr>
      <w:tr w:rsidR="00D05C04" w:rsidRPr="00101B9C" w14:paraId="6A95899F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943FA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How did people stop it?</w:t>
            </w:r>
          </w:p>
        </w:tc>
        <w:tc>
          <w:tcPr>
            <w:tcW w:w="0" w:type="auto"/>
            <w:vAlign w:val="center"/>
            <w:hideMark/>
          </w:tcPr>
          <w:p w14:paraId="7061B991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Bucket chains, role play.</w:t>
            </w:r>
          </w:p>
        </w:tc>
        <w:tc>
          <w:tcPr>
            <w:tcW w:w="0" w:type="auto"/>
            <w:vAlign w:val="center"/>
            <w:hideMark/>
          </w:tcPr>
          <w:p w14:paraId="7018D128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 xml:space="preserve">Buckets, </w:t>
            </w:r>
            <w:proofErr w:type="spellStart"/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firehooks</w:t>
            </w:r>
            <w:proofErr w:type="spellEnd"/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, blowing up houses.</w:t>
            </w:r>
          </w:p>
        </w:tc>
        <w:tc>
          <w:tcPr>
            <w:tcW w:w="0" w:type="auto"/>
            <w:vAlign w:val="center"/>
            <w:hideMark/>
          </w:tcPr>
          <w:p w14:paraId="031CD183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Pepys diary + paintings: reliability?</w:t>
            </w:r>
          </w:p>
        </w:tc>
        <w:tc>
          <w:tcPr>
            <w:tcW w:w="0" w:type="auto"/>
            <w:vAlign w:val="center"/>
            <w:hideMark/>
          </w:tcPr>
          <w:p w14:paraId="039E4A50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Sources &amp; evidence, change &amp; continuity</w:t>
            </w:r>
          </w:p>
        </w:tc>
      </w:tr>
      <w:tr w:rsidR="00D05C04" w:rsidRPr="00101B9C" w14:paraId="0A7DE544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16086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Ledbury Visit</w:t>
            </w:r>
          </w:p>
        </w:tc>
        <w:tc>
          <w:tcPr>
            <w:tcW w:w="0" w:type="auto"/>
            <w:vAlign w:val="center"/>
            <w:hideMark/>
          </w:tcPr>
          <w:p w14:paraId="2D80BB6A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Observe historical timber buildings. Discuss close proximity and fire risk.</w:t>
            </w:r>
          </w:p>
        </w:tc>
        <w:tc>
          <w:tcPr>
            <w:tcW w:w="0" w:type="auto"/>
            <w:vAlign w:val="center"/>
            <w:hideMark/>
          </w:tcPr>
          <w:p w14:paraId="3EA296F7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Compare with London 1666. Identify features that made fire spread fast.</w:t>
            </w:r>
          </w:p>
        </w:tc>
        <w:tc>
          <w:tcPr>
            <w:tcW w:w="0" w:type="auto"/>
            <w:vAlign w:val="center"/>
            <w:hideMark/>
          </w:tcPr>
          <w:p w14:paraId="7E866A2D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Sketch and write observations. Discuss impact of fire historically and locally.</w:t>
            </w:r>
          </w:p>
        </w:tc>
        <w:tc>
          <w:tcPr>
            <w:tcW w:w="0" w:type="auto"/>
            <w:vAlign w:val="center"/>
            <w:hideMark/>
          </w:tcPr>
          <w:p w14:paraId="05A4487F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Change, similarity/difference, historically significant places, cause &amp; consequence</w:t>
            </w:r>
          </w:p>
        </w:tc>
      </w:tr>
      <w:tr w:rsidR="00D05C04" w:rsidRPr="00101B9C" w14:paraId="765A2897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E745BC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What happened after &amp; review</w:t>
            </w:r>
          </w:p>
        </w:tc>
        <w:tc>
          <w:tcPr>
            <w:tcW w:w="0" w:type="auto"/>
            <w:vAlign w:val="center"/>
            <w:hideMark/>
          </w:tcPr>
          <w:p w14:paraId="236B3A21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Retell story with props/role play.</w:t>
            </w:r>
          </w:p>
        </w:tc>
        <w:tc>
          <w:tcPr>
            <w:tcW w:w="0" w:type="auto"/>
            <w:vAlign w:val="center"/>
            <w:hideMark/>
          </w:tcPr>
          <w:p w14:paraId="63A1CEFD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Rebuilding London: bricks, wider streets.</w:t>
            </w:r>
          </w:p>
        </w:tc>
        <w:tc>
          <w:tcPr>
            <w:tcW w:w="0" w:type="auto"/>
            <w:vAlign w:val="center"/>
            <w:hideMark/>
          </w:tcPr>
          <w:p w14:paraId="518EB94B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 xml:space="preserve">Write explanation: </w:t>
            </w:r>
            <w:r w:rsidRPr="00101B9C">
              <w:rPr>
                <w:rFonts w:ascii="Comic Sans MS" w:eastAsia="Times New Roman" w:hAnsi="Comic Sans MS" w:cs="Times New Roman"/>
                <w:i/>
                <w:iCs/>
                <w:sz w:val="24"/>
                <w:szCs w:val="24"/>
                <w:lang w:val="en-GB" w:eastAsia="en-GB"/>
              </w:rPr>
              <w:t>Why did the fire spread so fast and how did London change?</w:t>
            </w:r>
          </w:p>
        </w:tc>
        <w:tc>
          <w:tcPr>
            <w:tcW w:w="0" w:type="auto"/>
            <w:vAlign w:val="center"/>
            <w:hideMark/>
          </w:tcPr>
          <w:p w14:paraId="6B6755F9" w14:textId="77777777" w:rsidR="00D05C04" w:rsidRPr="00101B9C" w:rsidRDefault="00D05C04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Change, cause &amp; consequence, historical interpretation</w:t>
            </w:r>
          </w:p>
        </w:tc>
      </w:tr>
    </w:tbl>
    <w:p w14:paraId="7BD421DD" w14:textId="10A49E16" w:rsidR="00565BDD" w:rsidRPr="00101B9C" w:rsidRDefault="00565BDD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165178BA" w14:textId="4E913D07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34DF1DFE" w14:textId="6E8E7B0D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6B13A37F" w14:textId="6B74300D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636458BC" w14:textId="1BAD016F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571CD0B2" w14:textId="077F208C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33105335" w14:textId="1454E283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17826F4B" w14:textId="01F45077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14BF8BE5" w14:textId="343FC155" w:rsidR="00D05C04" w:rsidRPr="00101B9C" w:rsidRDefault="00D05C04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0CE8BC30" w14:textId="77777777" w:rsidR="00EF02EC" w:rsidRPr="00101B9C" w:rsidRDefault="00EF02EC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1424029D" w14:textId="691CCB00" w:rsidR="00565BDD" w:rsidRPr="00101B9C" w:rsidRDefault="00565BDD" w:rsidP="00565BD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</w:pPr>
      <w:r w:rsidRPr="00101B9C">
        <w:rPr>
          <w:rFonts w:ascii="Comic Sans MS" w:eastAsia="Times New Roman" w:hAnsi="Comic Sans MS" w:cs="Times New Roman"/>
          <w:b/>
          <w:bCs/>
          <w:sz w:val="27"/>
          <w:szCs w:val="27"/>
          <w:lang w:val="en-GB" w:eastAsia="en-GB"/>
        </w:rPr>
        <w:lastRenderedPageBreak/>
        <w:t>Skills &amp; Vocabulary Progression (Autumn 1)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2080"/>
        <w:gridCol w:w="2191"/>
        <w:gridCol w:w="2316"/>
      </w:tblGrid>
      <w:tr w:rsidR="00565BDD" w:rsidRPr="00101B9C" w14:paraId="14F14629" w14:textId="77777777" w:rsidTr="00565B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850718" w14:textId="77777777" w:rsidR="00565BDD" w:rsidRPr="00101B9C" w:rsidRDefault="00565BDD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Skill</w:t>
            </w:r>
          </w:p>
        </w:tc>
        <w:tc>
          <w:tcPr>
            <w:tcW w:w="0" w:type="auto"/>
            <w:vAlign w:val="center"/>
            <w:hideMark/>
          </w:tcPr>
          <w:p w14:paraId="3E6DF730" w14:textId="77777777" w:rsidR="00565BDD" w:rsidRPr="00101B9C" w:rsidRDefault="00565BDD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Reception (EYFS)</w:t>
            </w:r>
          </w:p>
        </w:tc>
        <w:tc>
          <w:tcPr>
            <w:tcW w:w="0" w:type="auto"/>
            <w:vAlign w:val="center"/>
            <w:hideMark/>
          </w:tcPr>
          <w:p w14:paraId="1BB0D39E" w14:textId="77777777" w:rsidR="00565BDD" w:rsidRPr="00101B9C" w:rsidRDefault="00565BDD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Year 1</w:t>
            </w:r>
          </w:p>
        </w:tc>
        <w:tc>
          <w:tcPr>
            <w:tcW w:w="0" w:type="auto"/>
            <w:vAlign w:val="center"/>
            <w:hideMark/>
          </w:tcPr>
          <w:p w14:paraId="69B30C71" w14:textId="77777777" w:rsidR="00565BDD" w:rsidRPr="00101B9C" w:rsidRDefault="00565BDD" w:rsidP="00565BDD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Year 2</w:t>
            </w:r>
          </w:p>
        </w:tc>
      </w:tr>
      <w:tr w:rsidR="00565BDD" w:rsidRPr="00101B9C" w14:paraId="6006969E" w14:textId="77777777" w:rsidTr="00565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D5715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Chronology</w:t>
            </w:r>
          </w:p>
        </w:tc>
        <w:tc>
          <w:tcPr>
            <w:tcW w:w="0" w:type="auto"/>
            <w:vAlign w:val="center"/>
            <w:hideMark/>
          </w:tcPr>
          <w:p w14:paraId="0BA27F59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Use before/after in stories.</w:t>
            </w:r>
          </w:p>
        </w:tc>
        <w:tc>
          <w:tcPr>
            <w:tcW w:w="0" w:type="auto"/>
            <w:vAlign w:val="center"/>
            <w:hideMark/>
          </w:tcPr>
          <w:p w14:paraId="73FC2E14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Sequence Great Fire events.</w:t>
            </w:r>
          </w:p>
        </w:tc>
        <w:tc>
          <w:tcPr>
            <w:tcW w:w="0" w:type="auto"/>
            <w:vAlign w:val="center"/>
            <w:hideMark/>
          </w:tcPr>
          <w:p w14:paraId="2C80B0AD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Place on timeline, link to other events.</w:t>
            </w:r>
          </w:p>
        </w:tc>
      </w:tr>
      <w:tr w:rsidR="00565BDD" w:rsidRPr="00101B9C" w14:paraId="70AAE3E0" w14:textId="77777777" w:rsidTr="00565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D06F5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 xml:space="preserve">Knowledge &amp; </w:t>
            </w:r>
            <w:proofErr w:type="gramStart"/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Understanding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90E3DC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Talk about firefighters now.</w:t>
            </w:r>
          </w:p>
        </w:tc>
        <w:tc>
          <w:tcPr>
            <w:tcW w:w="0" w:type="auto"/>
            <w:vAlign w:val="center"/>
            <w:hideMark/>
          </w:tcPr>
          <w:p w14:paraId="44823654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Know Great Fire happened in 1666.</w:t>
            </w:r>
          </w:p>
        </w:tc>
        <w:tc>
          <w:tcPr>
            <w:tcW w:w="0" w:type="auto"/>
            <w:vAlign w:val="center"/>
            <w:hideMark/>
          </w:tcPr>
          <w:p w14:paraId="526B1253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Explain causes and consequences, rebuilding.</w:t>
            </w:r>
          </w:p>
        </w:tc>
      </w:tr>
      <w:tr w:rsidR="00565BDD" w:rsidRPr="00101B9C" w14:paraId="2F1CC7BA" w14:textId="77777777" w:rsidTr="00565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4ED87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Cause &amp; Effect</w:t>
            </w:r>
          </w:p>
        </w:tc>
        <w:tc>
          <w:tcPr>
            <w:tcW w:w="0" w:type="auto"/>
            <w:vAlign w:val="center"/>
            <w:hideMark/>
          </w:tcPr>
          <w:p w14:paraId="5D493646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Notice simple story reasons.</w:t>
            </w:r>
          </w:p>
        </w:tc>
        <w:tc>
          <w:tcPr>
            <w:tcW w:w="0" w:type="auto"/>
            <w:vAlign w:val="center"/>
            <w:hideMark/>
          </w:tcPr>
          <w:p w14:paraId="5CB3FA4A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Suggest reasons for spread.</w:t>
            </w:r>
          </w:p>
        </w:tc>
        <w:tc>
          <w:tcPr>
            <w:tcW w:w="0" w:type="auto"/>
            <w:vAlign w:val="center"/>
            <w:hideMark/>
          </w:tcPr>
          <w:p w14:paraId="7F95C112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Explain why spread + impact of rebuilding.</w:t>
            </w:r>
          </w:p>
        </w:tc>
      </w:tr>
      <w:tr w:rsidR="00565BDD" w:rsidRPr="00101B9C" w14:paraId="2E8AACB2" w14:textId="77777777" w:rsidTr="00565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6EB88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Historical Enquiry</w:t>
            </w:r>
          </w:p>
        </w:tc>
        <w:tc>
          <w:tcPr>
            <w:tcW w:w="0" w:type="auto"/>
            <w:vAlign w:val="center"/>
            <w:hideMark/>
          </w:tcPr>
          <w:p w14:paraId="3626ACC1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Look at pictures/props.</w:t>
            </w:r>
          </w:p>
        </w:tc>
        <w:tc>
          <w:tcPr>
            <w:tcW w:w="0" w:type="auto"/>
            <w:vAlign w:val="center"/>
            <w:hideMark/>
          </w:tcPr>
          <w:p w14:paraId="04BE34C5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Use paintings/diary extracts.</w:t>
            </w:r>
          </w:p>
        </w:tc>
        <w:tc>
          <w:tcPr>
            <w:tcW w:w="0" w:type="auto"/>
            <w:vAlign w:val="center"/>
            <w:hideMark/>
          </w:tcPr>
          <w:p w14:paraId="0FFB1614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Compare sources, discuss reliability.</w:t>
            </w:r>
          </w:p>
        </w:tc>
      </w:tr>
      <w:tr w:rsidR="00565BDD" w:rsidRPr="00101B9C" w14:paraId="671F0007" w14:textId="77777777" w:rsidTr="00565B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001AE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val="en-GB" w:eastAsia="en-GB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161D41F6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Retell with props/role play.</w:t>
            </w:r>
          </w:p>
        </w:tc>
        <w:tc>
          <w:tcPr>
            <w:tcW w:w="0" w:type="auto"/>
            <w:vAlign w:val="center"/>
            <w:hideMark/>
          </w:tcPr>
          <w:p w14:paraId="7B78345C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Story maps, oral retelling.</w:t>
            </w:r>
          </w:p>
        </w:tc>
        <w:tc>
          <w:tcPr>
            <w:tcW w:w="0" w:type="auto"/>
            <w:vAlign w:val="center"/>
            <w:hideMark/>
          </w:tcPr>
          <w:p w14:paraId="4D7D9DE4" w14:textId="77777777" w:rsidR="00565BDD" w:rsidRPr="00101B9C" w:rsidRDefault="00565BDD" w:rsidP="00565BDD">
            <w:pPr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</w:pPr>
            <w:r w:rsidRPr="00101B9C">
              <w:rPr>
                <w:rFonts w:ascii="Comic Sans MS" w:eastAsia="Times New Roman" w:hAnsi="Comic Sans MS" w:cs="Times New Roman"/>
                <w:sz w:val="24"/>
                <w:szCs w:val="24"/>
                <w:lang w:val="en-GB" w:eastAsia="en-GB"/>
              </w:rPr>
              <w:t>Written explanation with vocabulary.</w:t>
            </w:r>
          </w:p>
        </w:tc>
      </w:tr>
    </w:tbl>
    <w:p w14:paraId="2B510255" w14:textId="77777777" w:rsidR="00565BDD" w:rsidRPr="00101B9C" w:rsidRDefault="00565BDD" w:rsidP="00565BDD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b/>
          <w:bCs/>
          <w:sz w:val="24"/>
          <w:szCs w:val="24"/>
          <w:lang w:val="en-GB" w:eastAsia="en-GB"/>
        </w:rPr>
        <w:t>Vocabulary:</w:t>
      </w:r>
    </w:p>
    <w:p w14:paraId="5DD33F09" w14:textId="77777777" w:rsidR="00565BDD" w:rsidRPr="00101B9C" w:rsidRDefault="00565BDD" w:rsidP="00565B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Reception: fire, hot, house, long ago, now, old, new</w:t>
      </w:r>
    </w:p>
    <w:p w14:paraId="0C26130A" w14:textId="77777777" w:rsidR="00565BDD" w:rsidRPr="00101B9C" w:rsidRDefault="00565BDD" w:rsidP="00565B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 xml:space="preserve">Year 1: London, diary, Samuel Pepys, bakery, </w:t>
      </w:r>
      <w:proofErr w:type="spellStart"/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firehooks</w:t>
      </w:r>
      <w:proofErr w:type="spellEnd"/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, bucket, timeline</w:t>
      </w:r>
    </w:p>
    <w:p w14:paraId="2BB52726" w14:textId="77777777" w:rsidR="00565BDD" w:rsidRPr="00101B9C" w:rsidRDefault="00565BDD" w:rsidP="00565BD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  <w:r w:rsidRPr="00101B9C">
        <w:rPr>
          <w:rFonts w:ascii="Comic Sans MS" w:eastAsia="Times New Roman" w:hAnsi="Comic Sans MS" w:cs="Times New Roman"/>
          <w:sz w:val="24"/>
          <w:szCs w:val="24"/>
          <w:lang w:val="en-GB" w:eastAsia="en-GB"/>
        </w:rPr>
        <w:t>Year 2: Stuart, 1666, cause, consequence, source, eyewitness, rebuilding, brigade</w:t>
      </w:r>
    </w:p>
    <w:p w14:paraId="5FAB9F57" w14:textId="02505CD8" w:rsidR="00565BDD" w:rsidRPr="00101B9C" w:rsidRDefault="00565BDD" w:rsidP="00565BDD">
      <w:pPr>
        <w:spacing w:after="0" w:line="240" w:lineRule="auto"/>
        <w:rPr>
          <w:rFonts w:ascii="Comic Sans MS" w:eastAsia="Times New Roman" w:hAnsi="Comic Sans MS" w:cs="Times New Roman"/>
          <w:sz w:val="24"/>
          <w:szCs w:val="24"/>
          <w:lang w:val="en-GB" w:eastAsia="en-GB"/>
        </w:rPr>
      </w:pPr>
    </w:p>
    <w:p w14:paraId="19439B1C" w14:textId="735AE40C" w:rsidR="00C440F6" w:rsidRPr="00101B9C" w:rsidRDefault="00C440F6">
      <w:pPr>
        <w:rPr>
          <w:rFonts w:ascii="Comic Sans MS" w:hAnsi="Comic Sans MS" w:cs="Arial"/>
        </w:rPr>
      </w:pPr>
    </w:p>
    <w:p w14:paraId="00EB87C4" w14:textId="66C410CA" w:rsidR="00D82C77" w:rsidRPr="00101B9C" w:rsidRDefault="00D82C77">
      <w:pPr>
        <w:rPr>
          <w:rFonts w:ascii="Comic Sans MS" w:hAnsi="Comic Sans MS" w:cs="Arial"/>
        </w:rPr>
      </w:pPr>
    </w:p>
    <w:p w14:paraId="0AC50422" w14:textId="433C36C3" w:rsidR="00D82C77" w:rsidRPr="00101B9C" w:rsidRDefault="00D82C77">
      <w:pPr>
        <w:rPr>
          <w:rFonts w:ascii="Comic Sans MS" w:hAnsi="Comic Sans MS" w:cs="Arial"/>
        </w:rPr>
      </w:pPr>
    </w:p>
    <w:p w14:paraId="780DA955" w14:textId="3F26218F" w:rsidR="00D82C77" w:rsidRPr="00101B9C" w:rsidRDefault="00D82C77">
      <w:pPr>
        <w:rPr>
          <w:rFonts w:ascii="Comic Sans MS" w:hAnsi="Comic Sans MS" w:cs="Arial"/>
        </w:rPr>
      </w:pPr>
    </w:p>
    <w:p w14:paraId="34E23235" w14:textId="64ACEB20" w:rsidR="00D82C77" w:rsidRPr="00101B9C" w:rsidRDefault="00D82C77">
      <w:pPr>
        <w:rPr>
          <w:rFonts w:ascii="Comic Sans MS" w:hAnsi="Comic Sans MS" w:cs="Arial"/>
        </w:rPr>
      </w:pPr>
    </w:p>
    <w:p w14:paraId="58C51C97" w14:textId="1CE6B143" w:rsidR="00D82C77" w:rsidRPr="00101B9C" w:rsidRDefault="00D82C77">
      <w:pPr>
        <w:rPr>
          <w:rFonts w:ascii="Comic Sans MS" w:hAnsi="Comic Sans MS" w:cs="Arial"/>
        </w:rPr>
      </w:pPr>
    </w:p>
    <w:p w14:paraId="592B1A1A" w14:textId="65952B37" w:rsidR="00D82C77" w:rsidRPr="00101B9C" w:rsidRDefault="00D82C77" w:rsidP="00101B9C">
      <w:pPr>
        <w:jc w:val="center"/>
        <w:rPr>
          <w:rFonts w:ascii="Comic Sans MS" w:hAnsi="Comic Sans MS" w:cs="Arial"/>
          <w:b/>
          <w:bCs/>
          <w:color w:val="7030A0"/>
          <w:u w:val="single"/>
        </w:rPr>
      </w:pPr>
    </w:p>
    <w:p w14:paraId="4EED089F" w14:textId="6B82A5BA" w:rsidR="00D82C77" w:rsidRPr="00101B9C" w:rsidRDefault="00101B9C" w:rsidP="00101B9C">
      <w:pPr>
        <w:jc w:val="center"/>
        <w:rPr>
          <w:rFonts w:ascii="Comic Sans MS" w:hAnsi="Comic Sans MS" w:cs="Arial"/>
          <w:b/>
          <w:bCs/>
          <w:color w:val="7030A0"/>
          <w:sz w:val="32"/>
          <w:szCs w:val="32"/>
          <w:u w:val="single"/>
        </w:rPr>
      </w:pPr>
      <w:r w:rsidRPr="00101B9C">
        <w:rPr>
          <w:rFonts w:ascii="Comic Sans MS" w:hAnsi="Comic Sans MS" w:cs="Arial"/>
          <w:b/>
          <w:bCs/>
          <w:color w:val="7030A0"/>
          <w:sz w:val="32"/>
          <w:szCs w:val="32"/>
          <w:u w:val="single"/>
        </w:rPr>
        <w:t>Spring</w:t>
      </w:r>
    </w:p>
    <w:p w14:paraId="12E04E9F" w14:textId="0E1CC04B" w:rsidR="00D82C77" w:rsidRPr="00101B9C" w:rsidRDefault="00101B9C" w:rsidP="00101B9C">
      <w:pPr>
        <w:jc w:val="center"/>
        <w:rPr>
          <w:rFonts w:ascii="Comic Sans MS" w:hAnsi="Comic Sans MS" w:cs="Arial"/>
          <w:b/>
          <w:bCs/>
          <w:color w:val="7030A0"/>
          <w:sz w:val="32"/>
          <w:szCs w:val="32"/>
          <w:u w:val="single"/>
        </w:rPr>
      </w:pPr>
      <w:r w:rsidRPr="00101B9C">
        <w:rPr>
          <w:rFonts w:ascii="Comic Sans MS" w:hAnsi="Comic Sans MS" w:cs="Arial"/>
          <w:b/>
          <w:bCs/>
          <w:color w:val="7030A0"/>
          <w:sz w:val="32"/>
          <w:szCs w:val="32"/>
          <w:u w:val="single"/>
        </w:rPr>
        <w:t>What mode of transport do you think is the best and why?</w:t>
      </w:r>
    </w:p>
    <w:p w14:paraId="4234D9A4" w14:textId="244E293A" w:rsidR="00D82C77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 xml:space="preserve">National Curriculum Objectives </w:t>
      </w:r>
    </w:p>
    <w:p w14:paraId="008E450B" w14:textId="77777777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Style w:val="Strong"/>
          <w:rFonts w:ascii="Comic Sans MS" w:hAnsi="Comic Sans MS"/>
          <w:b/>
          <w:bCs/>
          <w:color w:val="auto"/>
        </w:rPr>
        <w:t>Reception (EYFS – Understanding the World)</w:t>
      </w:r>
    </w:p>
    <w:p w14:paraId="6CFB7004" w14:textId="77777777" w:rsidR="00D82C77" w:rsidRPr="00101B9C" w:rsidRDefault="00D82C77" w:rsidP="00D82C77">
      <w:pPr>
        <w:pStyle w:val="NormalWeb"/>
        <w:numPr>
          <w:ilvl w:val="0"/>
          <w:numId w:val="15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Talk about past and present in their own lives and the lives of family members.</w:t>
      </w:r>
    </w:p>
    <w:p w14:paraId="05052C10" w14:textId="77777777" w:rsidR="00D82C77" w:rsidRPr="00101B9C" w:rsidRDefault="00D82C77" w:rsidP="00D82C77">
      <w:pPr>
        <w:pStyle w:val="NormalWeb"/>
        <w:numPr>
          <w:ilvl w:val="0"/>
          <w:numId w:val="15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Know some similarities and differences between things in the past and now.</w:t>
      </w:r>
    </w:p>
    <w:p w14:paraId="32782254" w14:textId="77777777" w:rsidR="00D82C77" w:rsidRPr="00101B9C" w:rsidRDefault="00D82C77" w:rsidP="00D82C77">
      <w:pPr>
        <w:pStyle w:val="NormalWeb"/>
        <w:numPr>
          <w:ilvl w:val="0"/>
          <w:numId w:val="15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Understand the world through stories, images, and artefacts.</w:t>
      </w:r>
    </w:p>
    <w:p w14:paraId="45C9B30D" w14:textId="77777777" w:rsidR="00D82C77" w:rsidRPr="00101B9C" w:rsidRDefault="00D82C77" w:rsidP="00D82C77">
      <w:pPr>
        <w:pStyle w:val="NormalWeb"/>
        <w:numPr>
          <w:ilvl w:val="0"/>
          <w:numId w:val="15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Develop curiosity about how things work.</w:t>
      </w:r>
    </w:p>
    <w:p w14:paraId="6503F953" w14:textId="39161A19" w:rsidR="00D82C77" w:rsidRPr="00101B9C" w:rsidRDefault="00D82C77" w:rsidP="00D82C77">
      <w:pPr>
        <w:pStyle w:val="NormalWeb"/>
        <w:numPr>
          <w:ilvl w:val="0"/>
          <w:numId w:val="15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Make observations and ask questions.</w:t>
      </w:r>
    </w:p>
    <w:p w14:paraId="6480D851" w14:textId="00C68997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Style w:val="Strong"/>
          <w:rFonts w:ascii="Comic Sans MS" w:hAnsi="Comic Sans MS"/>
          <w:b/>
          <w:bCs/>
          <w:color w:val="auto"/>
        </w:rPr>
        <w:t>Year 1 Objectives:</w:t>
      </w:r>
    </w:p>
    <w:p w14:paraId="3DF77C3C" w14:textId="77777777" w:rsidR="00D82C77" w:rsidRPr="00101B9C" w:rsidRDefault="00D82C77" w:rsidP="00D82C77">
      <w:pPr>
        <w:pStyle w:val="NormalWeb"/>
        <w:numPr>
          <w:ilvl w:val="0"/>
          <w:numId w:val="16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Identify changes in transport over time.</w:t>
      </w:r>
    </w:p>
    <w:p w14:paraId="5A65D759" w14:textId="77777777" w:rsidR="00D82C77" w:rsidRPr="00101B9C" w:rsidRDefault="00D82C77" w:rsidP="00D82C77">
      <w:pPr>
        <w:pStyle w:val="NormalWeb"/>
        <w:numPr>
          <w:ilvl w:val="0"/>
          <w:numId w:val="16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Sequence different types of transport in chronological order.</w:t>
      </w:r>
    </w:p>
    <w:p w14:paraId="10034B19" w14:textId="77777777" w:rsidR="00D82C77" w:rsidRPr="00101B9C" w:rsidRDefault="00D82C77" w:rsidP="00D82C77">
      <w:pPr>
        <w:pStyle w:val="NormalWeb"/>
        <w:numPr>
          <w:ilvl w:val="0"/>
          <w:numId w:val="16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Recognise old and new transport through photos and objects.</w:t>
      </w:r>
    </w:p>
    <w:p w14:paraId="6964C8C9" w14:textId="77777777" w:rsidR="00D82C77" w:rsidRPr="00101B9C" w:rsidRDefault="00D82C77" w:rsidP="00D82C77">
      <w:pPr>
        <w:pStyle w:val="NormalWeb"/>
        <w:numPr>
          <w:ilvl w:val="0"/>
          <w:numId w:val="16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 xml:space="preserve">Explore the lives of significant individuals in transport (e.g., </w:t>
      </w:r>
      <w:r w:rsidRPr="00101B9C">
        <w:rPr>
          <w:rStyle w:val="Strong"/>
          <w:rFonts w:ascii="Comic Sans MS" w:hAnsi="Comic Sans MS"/>
        </w:rPr>
        <w:t>George Stephenson</w:t>
      </w:r>
      <w:r w:rsidRPr="00101B9C">
        <w:rPr>
          <w:rFonts w:ascii="Comic Sans MS" w:hAnsi="Comic Sans MS"/>
        </w:rPr>
        <w:t xml:space="preserve">, </w:t>
      </w:r>
      <w:r w:rsidRPr="00101B9C">
        <w:rPr>
          <w:rStyle w:val="Strong"/>
          <w:rFonts w:ascii="Comic Sans MS" w:hAnsi="Comic Sans MS"/>
        </w:rPr>
        <w:t>The Wright Brothers</w:t>
      </w:r>
      <w:r w:rsidRPr="00101B9C">
        <w:rPr>
          <w:rFonts w:ascii="Comic Sans MS" w:hAnsi="Comic Sans MS"/>
        </w:rPr>
        <w:t>).</w:t>
      </w:r>
    </w:p>
    <w:p w14:paraId="5A77A487" w14:textId="77777777" w:rsidR="00D82C77" w:rsidRPr="00101B9C" w:rsidRDefault="00D82C77" w:rsidP="00D82C77">
      <w:pPr>
        <w:pStyle w:val="NormalWeb"/>
        <w:numPr>
          <w:ilvl w:val="0"/>
          <w:numId w:val="16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Use simple historical vocabulary (e.g., past, present, old, new).</w:t>
      </w:r>
    </w:p>
    <w:p w14:paraId="1B228A41" w14:textId="34A27A4F" w:rsidR="00D82C77" w:rsidRPr="00101B9C" w:rsidRDefault="00D82C77" w:rsidP="00D82C77">
      <w:pPr>
        <w:pStyle w:val="NormalWeb"/>
        <w:numPr>
          <w:ilvl w:val="0"/>
          <w:numId w:val="16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Ask and answer questions using artefacts and pictures.</w:t>
      </w:r>
    </w:p>
    <w:p w14:paraId="171E99D6" w14:textId="21FB6FAB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Style w:val="Strong"/>
          <w:rFonts w:ascii="Comic Sans MS" w:hAnsi="Comic Sans MS"/>
          <w:b/>
          <w:bCs/>
          <w:color w:val="auto"/>
        </w:rPr>
        <w:t>Year 2 Objectives:</w:t>
      </w:r>
    </w:p>
    <w:p w14:paraId="0C005F64" w14:textId="77777777" w:rsidR="00D82C77" w:rsidRPr="00101B9C" w:rsidRDefault="00D82C77" w:rsidP="00D82C77">
      <w:pPr>
        <w:pStyle w:val="NormalWeb"/>
        <w:numPr>
          <w:ilvl w:val="0"/>
          <w:numId w:val="17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Understand how transport has changed and why.</w:t>
      </w:r>
    </w:p>
    <w:p w14:paraId="05583F19" w14:textId="77777777" w:rsidR="00D82C77" w:rsidRPr="00101B9C" w:rsidRDefault="00D82C77" w:rsidP="00D82C77">
      <w:pPr>
        <w:pStyle w:val="NormalWeb"/>
        <w:numPr>
          <w:ilvl w:val="0"/>
          <w:numId w:val="17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Know how transport developments impacted people's lives.</w:t>
      </w:r>
    </w:p>
    <w:p w14:paraId="2579454D" w14:textId="77777777" w:rsidR="00D82C77" w:rsidRPr="00101B9C" w:rsidRDefault="00D82C77" w:rsidP="00D82C77">
      <w:pPr>
        <w:pStyle w:val="NormalWeb"/>
        <w:numPr>
          <w:ilvl w:val="0"/>
          <w:numId w:val="17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Compare different transport types from the past and now.</w:t>
      </w:r>
    </w:p>
    <w:p w14:paraId="38645CB0" w14:textId="77777777" w:rsidR="00D82C77" w:rsidRPr="00101B9C" w:rsidRDefault="00D82C77" w:rsidP="00D82C77">
      <w:pPr>
        <w:pStyle w:val="NormalWeb"/>
        <w:numPr>
          <w:ilvl w:val="0"/>
          <w:numId w:val="17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Study significant historical figures in transport.</w:t>
      </w:r>
    </w:p>
    <w:p w14:paraId="7D448AE0" w14:textId="77777777" w:rsidR="00D82C77" w:rsidRPr="00101B9C" w:rsidRDefault="00D82C77" w:rsidP="00D82C77">
      <w:pPr>
        <w:pStyle w:val="NormalWeb"/>
        <w:numPr>
          <w:ilvl w:val="0"/>
          <w:numId w:val="17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Use sources (pictures, stories, objects) to find out about the past.</w:t>
      </w:r>
    </w:p>
    <w:p w14:paraId="20953DFD" w14:textId="52A6A6D5" w:rsidR="00EF02EC" w:rsidRPr="00101B9C" w:rsidRDefault="00D82C77" w:rsidP="007A4DF5">
      <w:pPr>
        <w:pStyle w:val="NormalWeb"/>
        <w:numPr>
          <w:ilvl w:val="0"/>
          <w:numId w:val="17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lastRenderedPageBreak/>
        <w:t>Begin to understand cause and effect (e.g., how inventions changed travel).</w:t>
      </w:r>
    </w:p>
    <w:p w14:paraId="5E5B0D5F" w14:textId="4032831A" w:rsidR="007A4DF5" w:rsidRPr="00101B9C" w:rsidRDefault="007A4DF5" w:rsidP="007A4DF5">
      <w:pPr>
        <w:pStyle w:val="NormalWeb"/>
        <w:ind w:left="720"/>
        <w:rPr>
          <w:rFonts w:ascii="Comic Sans MS" w:hAnsi="Comic Sans MS"/>
          <w:b/>
          <w:bCs/>
          <w:u w:val="single"/>
        </w:rPr>
      </w:pPr>
      <w:r w:rsidRPr="00101B9C">
        <w:rPr>
          <w:rFonts w:ascii="Comic Sans MS" w:hAnsi="Comic Sans MS"/>
          <w:b/>
          <w:bCs/>
          <w:u w:val="single"/>
        </w:rPr>
        <w:t xml:space="preserve">Golden Threads: </w:t>
      </w:r>
    </w:p>
    <w:p w14:paraId="63A52FDB" w14:textId="54D1608E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Monarchy:</w:t>
      </w:r>
      <w:r w:rsidRPr="00101B9C">
        <w:rPr>
          <w:rFonts w:ascii="Comic Sans MS" w:hAnsi="Comic Sans MS"/>
        </w:rPr>
        <w:t xml:space="preserve"> Transport used by monarchs (</w:t>
      </w:r>
      <w:proofErr w:type="spellStart"/>
      <w:r w:rsidRPr="00101B9C">
        <w:rPr>
          <w:rFonts w:ascii="Comic Sans MS" w:hAnsi="Comic Sans MS"/>
        </w:rPr>
        <w:t>e.g</w:t>
      </w:r>
      <w:proofErr w:type="spellEnd"/>
      <w:r w:rsidRPr="00101B9C">
        <w:rPr>
          <w:rFonts w:ascii="Comic Sans MS" w:hAnsi="Comic Sans MS"/>
        </w:rPr>
        <w:t xml:space="preserve">, royal carriages, royal trains). </w:t>
      </w:r>
    </w:p>
    <w:p w14:paraId="7F71FC07" w14:textId="51250855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Empire:</w:t>
      </w:r>
      <w:r w:rsidRPr="00101B9C">
        <w:rPr>
          <w:rFonts w:ascii="Comic Sans MS" w:hAnsi="Comic Sans MS"/>
        </w:rPr>
        <w:t xml:space="preserve"> Ships and trains used to build and connect the British Empire.</w:t>
      </w:r>
    </w:p>
    <w:p w14:paraId="14BD86E3" w14:textId="06B7B90E" w:rsidR="007A4DF5" w:rsidRPr="00101B9C" w:rsidRDefault="007A4DF5" w:rsidP="007A4DF5">
      <w:pPr>
        <w:rPr>
          <w:rFonts w:ascii="Comic Sans MS" w:hAnsi="Comic Sans MS"/>
        </w:rPr>
      </w:pPr>
    </w:p>
    <w:p w14:paraId="5142FB1E" w14:textId="77777777" w:rsidR="007A4DF5" w:rsidRPr="00101B9C" w:rsidRDefault="007A4DF5" w:rsidP="007A4DF5">
      <w:pPr>
        <w:rPr>
          <w:rFonts w:ascii="Comic Sans MS" w:hAnsi="Comic Sans MS"/>
        </w:rPr>
      </w:pPr>
    </w:p>
    <w:p w14:paraId="2F764416" w14:textId="668BDB38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Invasion:</w:t>
      </w:r>
      <w:r w:rsidRPr="00101B9C">
        <w:rPr>
          <w:rFonts w:ascii="Comic Sans MS" w:hAnsi="Comic Sans MS"/>
        </w:rPr>
        <w:t xml:space="preserve"> How boats, horses and vehicles were used in battles/invasions. </w:t>
      </w:r>
    </w:p>
    <w:p w14:paraId="1E65CE9C" w14:textId="225A0D35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Trade:</w:t>
      </w:r>
      <w:r w:rsidRPr="00101B9C">
        <w:rPr>
          <w:rFonts w:ascii="Comic Sans MS" w:hAnsi="Comic Sans MS"/>
        </w:rPr>
        <w:t xml:space="preserve"> Boats, trains and lorries used to transport goods. </w:t>
      </w:r>
    </w:p>
    <w:p w14:paraId="73B97DDF" w14:textId="44413E60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Change:</w:t>
      </w:r>
      <w:r w:rsidRPr="00101B9C">
        <w:rPr>
          <w:rFonts w:ascii="Comic Sans MS" w:hAnsi="Comic Sans MS"/>
        </w:rPr>
        <w:t xml:space="preserve"> How transport has developed from walking to high-speed trains. </w:t>
      </w:r>
    </w:p>
    <w:p w14:paraId="1602C783" w14:textId="217C36DD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Beliefs:</w:t>
      </w:r>
      <w:r w:rsidRPr="00101B9C">
        <w:rPr>
          <w:rFonts w:ascii="Comic Sans MS" w:hAnsi="Comic Sans MS"/>
        </w:rPr>
        <w:t xml:space="preserve"> Beliefs about progress, technology and sustainability in travel. </w:t>
      </w:r>
    </w:p>
    <w:p w14:paraId="35519022" w14:textId="151325A5" w:rsidR="007A4DF5" w:rsidRPr="00101B9C" w:rsidRDefault="007A4DF5" w:rsidP="007A4DF5">
      <w:pPr>
        <w:pStyle w:val="ListParagraph"/>
        <w:rPr>
          <w:rFonts w:ascii="Comic Sans MS" w:hAnsi="Comic Sans MS"/>
        </w:rPr>
      </w:pPr>
    </w:p>
    <w:p w14:paraId="1A97F4C0" w14:textId="6EC5D4DC" w:rsidR="007A4DF5" w:rsidRPr="00101B9C" w:rsidRDefault="007A4DF5" w:rsidP="007A4DF5">
      <w:pPr>
        <w:pStyle w:val="ListParagraph"/>
        <w:rPr>
          <w:rFonts w:ascii="Comic Sans MS" w:hAnsi="Comic Sans MS"/>
          <w:b/>
          <w:bCs/>
          <w:sz w:val="24"/>
          <w:szCs w:val="24"/>
          <w:u w:val="single"/>
        </w:rPr>
      </w:pPr>
      <w:r w:rsidRPr="00101B9C">
        <w:rPr>
          <w:rFonts w:ascii="Comic Sans MS" w:hAnsi="Comic Sans MS"/>
          <w:b/>
          <w:bCs/>
          <w:sz w:val="24"/>
          <w:szCs w:val="24"/>
          <w:u w:val="single"/>
        </w:rPr>
        <w:t xml:space="preserve">Golden Disciplinary Threads (Being Historians): </w:t>
      </w:r>
    </w:p>
    <w:p w14:paraId="3683F229" w14:textId="0FB82A0A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Cause and Consequence</w:t>
      </w:r>
      <w:r w:rsidRPr="00101B9C">
        <w:rPr>
          <w:rFonts w:ascii="Comic Sans MS" w:hAnsi="Comic Sans MS"/>
        </w:rPr>
        <w:t xml:space="preserve">: Why new transport was invented and what changed because of it. </w:t>
      </w:r>
    </w:p>
    <w:p w14:paraId="273187FE" w14:textId="245704BD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 xml:space="preserve">Change and Continuity: </w:t>
      </w:r>
      <w:r w:rsidRPr="00101B9C">
        <w:rPr>
          <w:rFonts w:ascii="Comic Sans MS" w:hAnsi="Comic Sans MS"/>
        </w:rPr>
        <w:t>What has changed? (</w:t>
      </w:r>
      <w:proofErr w:type="gramStart"/>
      <w:r w:rsidRPr="00101B9C">
        <w:rPr>
          <w:rFonts w:ascii="Comic Sans MS" w:hAnsi="Comic Sans MS"/>
        </w:rPr>
        <w:t>e.g.</w:t>
      </w:r>
      <w:proofErr w:type="gramEnd"/>
      <w:r w:rsidRPr="00101B9C">
        <w:rPr>
          <w:rFonts w:ascii="Comic Sans MS" w:hAnsi="Comic Sans MS"/>
        </w:rPr>
        <w:t xml:space="preserve"> speed), what has stayed the same? (</w:t>
      </w:r>
      <w:proofErr w:type="gramStart"/>
      <w:r w:rsidRPr="00101B9C">
        <w:rPr>
          <w:rFonts w:ascii="Comic Sans MS" w:hAnsi="Comic Sans MS"/>
        </w:rPr>
        <w:t>e.g.</w:t>
      </w:r>
      <w:proofErr w:type="gramEnd"/>
      <w:r w:rsidRPr="00101B9C">
        <w:rPr>
          <w:rFonts w:ascii="Comic Sans MS" w:hAnsi="Comic Sans MS"/>
        </w:rPr>
        <w:t xml:space="preserve"> wheels). </w:t>
      </w:r>
    </w:p>
    <w:p w14:paraId="5E384B35" w14:textId="0277E29A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Fonts w:ascii="Comic Sans MS" w:hAnsi="Comic Sans MS"/>
          <w:b/>
          <w:bCs/>
        </w:rPr>
        <w:t>Similarity and Difference:</w:t>
      </w:r>
      <w:r w:rsidRPr="00101B9C">
        <w:rPr>
          <w:rFonts w:ascii="Comic Sans MS" w:hAnsi="Comic Sans MS"/>
        </w:rPr>
        <w:t xml:space="preserve"> Comparing old and new cars, bikes, trains, boats etc. </w:t>
      </w:r>
    </w:p>
    <w:p w14:paraId="4C3CDB5A" w14:textId="792B84C5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Significant People/Events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Wright brothers, Stephenson, Amelia Earhart</w:t>
      </w:r>
      <w:r w:rsidRPr="00101B9C">
        <w:rPr>
          <w:rFonts w:ascii="Comic Sans MS" w:hAnsi="Comic Sans MS"/>
        </w:rPr>
        <w:t>.</w:t>
      </w:r>
    </w:p>
    <w:p w14:paraId="44A57FBF" w14:textId="7B3C274B" w:rsidR="007A4DF5" w:rsidRPr="00101B9C" w:rsidRDefault="007A4DF5" w:rsidP="007A4DF5">
      <w:pPr>
        <w:pStyle w:val="ListParagraph"/>
        <w:numPr>
          <w:ilvl w:val="0"/>
          <w:numId w:val="26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Historical Interpretations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Thinking about how and why people travelled differently in the past.</w:t>
      </w:r>
    </w:p>
    <w:p w14:paraId="1B5128B9" w14:textId="4DBC7017" w:rsidR="00D82C77" w:rsidRPr="00101B9C" w:rsidRDefault="00D82C77" w:rsidP="00D82C77">
      <w:pPr>
        <w:pStyle w:val="Heading2"/>
        <w:rPr>
          <w:rFonts w:ascii="Comic Sans MS" w:hAnsi="Comic Sans MS"/>
        </w:rPr>
      </w:pPr>
      <w:r w:rsidRPr="00101B9C">
        <w:rPr>
          <w:rFonts w:ascii="Comic Sans MS" w:hAnsi="Comic Sans MS"/>
          <w:color w:val="auto"/>
        </w:rPr>
        <w:t>Medium-Term Plan 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3077"/>
        <w:gridCol w:w="3486"/>
      </w:tblGrid>
      <w:tr w:rsidR="00D82C77" w:rsidRPr="00101B9C" w14:paraId="466B8F02" w14:textId="77777777" w:rsidTr="00D82C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77CB3D" w14:textId="4C4D3156" w:rsidR="00D82C77" w:rsidRPr="00101B9C" w:rsidRDefault="00D82C7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1B9C">
              <w:rPr>
                <w:rFonts w:ascii="Comic Sans MS" w:hAnsi="Comic Sans MS"/>
                <w:b/>
                <w:bCs/>
              </w:rPr>
              <w:t>Focus</w:t>
            </w:r>
            <w:r w:rsidR="00D05C04" w:rsidRPr="00101B9C">
              <w:rPr>
                <w:rFonts w:ascii="Comic Sans MS" w:hAnsi="Comic Sans MS"/>
                <w:b/>
                <w:bCs/>
              </w:rPr>
              <w:t xml:space="preserve"> options</w:t>
            </w:r>
          </w:p>
        </w:tc>
        <w:tc>
          <w:tcPr>
            <w:tcW w:w="0" w:type="auto"/>
            <w:vAlign w:val="center"/>
            <w:hideMark/>
          </w:tcPr>
          <w:p w14:paraId="44BCAFE3" w14:textId="77777777" w:rsidR="00D82C77" w:rsidRPr="00101B9C" w:rsidRDefault="00D82C7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1B9C">
              <w:rPr>
                <w:rFonts w:ascii="Comic Sans MS" w:hAnsi="Comic Sans MS"/>
                <w:b/>
                <w:bCs/>
              </w:rPr>
              <w:t>Learning Objectives</w:t>
            </w:r>
          </w:p>
        </w:tc>
        <w:tc>
          <w:tcPr>
            <w:tcW w:w="0" w:type="auto"/>
            <w:vAlign w:val="center"/>
            <w:hideMark/>
          </w:tcPr>
          <w:p w14:paraId="15B4714F" w14:textId="77777777" w:rsidR="00D82C77" w:rsidRPr="00101B9C" w:rsidRDefault="00D82C7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1B9C">
              <w:rPr>
                <w:rFonts w:ascii="Comic Sans MS" w:hAnsi="Comic Sans MS"/>
                <w:b/>
                <w:bCs/>
              </w:rPr>
              <w:t>Suggested Activities</w:t>
            </w:r>
          </w:p>
        </w:tc>
      </w:tr>
      <w:tr w:rsidR="00D82C77" w:rsidRPr="00101B9C" w14:paraId="6C0778DC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826220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What is transport?</w:t>
            </w:r>
          </w:p>
        </w:tc>
        <w:tc>
          <w:tcPr>
            <w:tcW w:w="0" w:type="auto"/>
            <w:vAlign w:val="center"/>
            <w:hideMark/>
          </w:tcPr>
          <w:p w14:paraId="12FB3161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Know what "transport" means and name different types.</w:t>
            </w:r>
          </w:p>
        </w:tc>
        <w:tc>
          <w:tcPr>
            <w:tcW w:w="0" w:type="auto"/>
            <w:vAlign w:val="center"/>
            <w:hideMark/>
          </w:tcPr>
          <w:p w14:paraId="49A22237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Transport sorting game, transport walk, simple drawings.</w:t>
            </w:r>
          </w:p>
        </w:tc>
      </w:tr>
      <w:tr w:rsidR="00D82C77" w:rsidRPr="00101B9C" w14:paraId="0A658785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DD67B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Then and now</w:t>
            </w:r>
          </w:p>
        </w:tc>
        <w:tc>
          <w:tcPr>
            <w:tcW w:w="0" w:type="auto"/>
            <w:vAlign w:val="center"/>
            <w:hideMark/>
          </w:tcPr>
          <w:p w14:paraId="2159F7D7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Recognise old and modern transport.</w:t>
            </w:r>
          </w:p>
        </w:tc>
        <w:tc>
          <w:tcPr>
            <w:tcW w:w="0" w:type="auto"/>
            <w:vAlign w:val="center"/>
            <w:hideMark/>
          </w:tcPr>
          <w:p w14:paraId="1385ADB4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Compare photos, timeline matching, role play old/new vehicles.</w:t>
            </w:r>
          </w:p>
        </w:tc>
      </w:tr>
      <w:tr w:rsidR="00D82C77" w:rsidRPr="00101B9C" w14:paraId="0D9C155D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EA7C6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lastRenderedPageBreak/>
              <w:t>How did people travel long ago?</w:t>
            </w:r>
          </w:p>
        </w:tc>
        <w:tc>
          <w:tcPr>
            <w:tcW w:w="0" w:type="auto"/>
            <w:vAlign w:val="center"/>
            <w:hideMark/>
          </w:tcPr>
          <w:p w14:paraId="61472D78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Understand early travel methods (walking, horses, carts).</w:t>
            </w:r>
          </w:p>
        </w:tc>
        <w:tc>
          <w:tcPr>
            <w:tcW w:w="0" w:type="auto"/>
            <w:vAlign w:val="center"/>
            <w:hideMark/>
          </w:tcPr>
          <w:p w14:paraId="02A84CEF" w14:textId="1504CC70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Dressing up, story time: "</w:t>
            </w:r>
            <w:r w:rsidR="007A4DF5" w:rsidRPr="00101B9C">
              <w:rPr>
                <w:rFonts w:ascii="Comic Sans MS" w:hAnsi="Comic Sans MS"/>
              </w:rPr>
              <w:t>Mrs.</w:t>
            </w:r>
            <w:r w:rsidRPr="00101B9C">
              <w:rPr>
                <w:rFonts w:ascii="Comic Sans MS" w:hAnsi="Comic Sans MS"/>
              </w:rPr>
              <w:t xml:space="preserve"> Armitage on Wheels".</w:t>
            </w:r>
          </w:p>
        </w:tc>
      </w:tr>
      <w:tr w:rsidR="00D82C77" w:rsidRPr="00101B9C" w14:paraId="4A294E25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D754B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Trains and George Stephenson</w:t>
            </w:r>
          </w:p>
        </w:tc>
        <w:tc>
          <w:tcPr>
            <w:tcW w:w="0" w:type="auto"/>
            <w:vAlign w:val="center"/>
            <w:hideMark/>
          </w:tcPr>
          <w:p w14:paraId="70D9BFCB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Learn about the first steam trains.</w:t>
            </w:r>
          </w:p>
        </w:tc>
        <w:tc>
          <w:tcPr>
            <w:tcW w:w="0" w:type="auto"/>
            <w:vAlign w:val="center"/>
            <w:hideMark/>
          </w:tcPr>
          <w:p w14:paraId="6C9FD132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Watch short video, build model trains, story of the Rocket.</w:t>
            </w:r>
          </w:p>
        </w:tc>
      </w:tr>
      <w:tr w:rsidR="00D82C77" w:rsidRPr="00101B9C" w14:paraId="03484D0A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DCE32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The Wright Brothers and flight</w:t>
            </w:r>
          </w:p>
        </w:tc>
        <w:tc>
          <w:tcPr>
            <w:tcW w:w="0" w:type="auto"/>
            <w:vAlign w:val="center"/>
            <w:hideMark/>
          </w:tcPr>
          <w:p w14:paraId="735BFF3F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Learn who invented the first plane and why it mattered.</w:t>
            </w:r>
          </w:p>
        </w:tc>
        <w:tc>
          <w:tcPr>
            <w:tcW w:w="0" w:type="auto"/>
            <w:vAlign w:val="center"/>
            <w:hideMark/>
          </w:tcPr>
          <w:p w14:paraId="2B5BFEBC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Paper planes experiment, storytelling, drawing Wright Flyer.</w:t>
            </w:r>
          </w:p>
        </w:tc>
      </w:tr>
      <w:tr w:rsidR="00D82C77" w:rsidRPr="00101B9C" w14:paraId="3773437A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8220B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Boats and sea travel</w:t>
            </w:r>
          </w:p>
        </w:tc>
        <w:tc>
          <w:tcPr>
            <w:tcW w:w="0" w:type="auto"/>
            <w:vAlign w:val="center"/>
            <w:hideMark/>
          </w:tcPr>
          <w:p w14:paraId="6E7EE9B5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Understand historical sea transport.</w:t>
            </w:r>
          </w:p>
        </w:tc>
        <w:tc>
          <w:tcPr>
            <w:tcW w:w="0" w:type="auto"/>
            <w:vAlign w:val="center"/>
            <w:hideMark/>
          </w:tcPr>
          <w:p w14:paraId="15D8C110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Compare old/new boats, floating/sinking experiment.</w:t>
            </w:r>
          </w:p>
        </w:tc>
      </w:tr>
      <w:tr w:rsidR="00D82C77" w:rsidRPr="00101B9C" w14:paraId="457D8F0C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D9BBC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What is the best transport?</w:t>
            </w:r>
          </w:p>
        </w:tc>
        <w:tc>
          <w:tcPr>
            <w:tcW w:w="0" w:type="auto"/>
            <w:vAlign w:val="center"/>
            <w:hideMark/>
          </w:tcPr>
          <w:p w14:paraId="694C3EBB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Evaluate and justify preferences based on learning.</w:t>
            </w:r>
          </w:p>
        </w:tc>
        <w:tc>
          <w:tcPr>
            <w:tcW w:w="0" w:type="auto"/>
            <w:vAlign w:val="center"/>
            <w:hideMark/>
          </w:tcPr>
          <w:p w14:paraId="2D0F780E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Create poster or presentation: “The Best Transport Is…”</w:t>
            </w:r>
          </w:p>
        </w:tc>
      </w:tr>
    </w:tbl>
    <w:p w14:paraId="13638283" w14:textId="6B929967" w:rsidR="007A4DF5" w:rsidRPr="00101B9C" w:rsidRDefault="007A4DF5" w:rsidP="00D82C77">
      <w:pPr>
        <w:pStyle w:val="Heading2"/>
        <w:rPr>
          <w:rFonts w:ascii="Comic Sans MS" w:hAnsi="Comic Sans MS"/>
          <w:color w:val="auto"/>
        </w:rPr>
      </w:pPr>
    </w:p>
    <w:p w14:paraId="7213FEFF" w14:textId="042A8323" w:rsidR="007A4DF5" w:rsidRPr="00101B9C" w:rsidRDefault="007A4DF5" w:rsidP="007A4DF5">
      <w:pPr>
        <w:rPr>
          <w:rFonts w:ascii="Comic Sans MS" w:hAnsi="Comic Sans MS"/>
        </w:rPr>
      </w:pPr>
    </w:p>
    <w:p w14:paraId="6DF58AFD" w14:textId="77777777" w:rsidR="007A4DF5" w:rsidRPr="00101B9C" w:rsidRDefault="007A4DF5" w:rsidP="007A4DF5">
      <w:pPr>
        <w:rPr>
          <w:rFonts w:ascii="Comic Sans MS" w:hAnsi="Comic Sans MS"/>
        </w:rPr>
      </w:pPr>
    </w:p>
    <w:p w14:paraId="0DEB59F2" w14:textId="7423904B" w:rsidR="00D82C77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>Skills and Vocabulary Development</w:t>
      </w:r>
    </w:p>
    <w:p w14:paraId="18E65562" w14:textId="77777777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>Key Historical Skills (EYFS–KS1):</w:t>
      </w:r>
    </w:p>
    <w:p w14:paraId="57665A7B" w14:textId="77777777" w:rsidR="00D82C77" w:rsidRPr="00101B9C" w:rsidRDefault="00D82C77" w:rsidP="00D82C77">
      <w:pPr>
        <w:pStyle w:val="NormalWeb"/>
        <w:numPr>
          <w:ilvl w:val="0"/>
          <w:numId w:val="18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Asking and answering questions.</w:t>
      </w:r>
    </w:p>
    <w:p w14:paraId="0CA9FE46" w14:textId="77777777" w:rsidR="00D82C77" w:rsidRPr="00101B9C" w:rsidRDefault="00D82C77" w:rsidP="00D82C77">
      <w:pPr>
        <w:pStyle w:val="NormalWeb"/>
        <w:numPr>
          <w:ilvl w:val="0"/>
          <w:numId w:val="18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Recognising old and new.</w:t>
      </w:r>
    </w:p>
    <w:p w14:paraId="708C71E2" w14:textId="77777777" w:rsidR="00D82C77" w:rsidRPr="00101B9C" w:rsidRDefault="00D82C77" w:rsidP="00D82C77">
      <w:pPr>
        <w:pStyle w:val="NormalWeb"/>
        <w:numPr>
          <w:ilvl w:val="0"/>
          <w:numId w:val="18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Sequencing events or objects in order.</w:t>
      </w:r>
    </w:p>
    <w:p w14:paraId="56F9DC9E" w14:textId="77777777" w:rsidR="00D82C77" w:rsidRPr="00101B9C" w:rsidRDefault="00D82C77" w:rsidP="00D82C77">
      <w:pPr>
        <w:pStyle w:val="NormalWeb"/>
        <w:numPr>
          <w:ilvl w:val="0"/>
          <w:numId w:val="18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Identifying differences and similarities.</w:t>
      </w:r>
    </w:p>
    <w:p w14:paraId="4A917A6E" w14:textId="77777777" w:rsidR="00D82C77" w:rsidRPr="00101B9C" w:rsidRDefault="00D82C77" w:rsidP="00D82C77">
      <w:pPr>
        <w:pStyle w:val="NormalWeb"/>
        <w:numPr>
          <w:ilvl w:val="0"/>
          <w:numId w:val="18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Talking about people and events from the past.</w:t>
      </w:r>
    </w:p>
    <w:p w14:paraId="4A12B06B" w14:textId="77777777" w:rsidR="00D82C77" w:rsidRPr="00101B9C" w:rsidRDefault="00D82C77" w:rsidP="00D82C77">
      <w:pPr>
        <w:pStyle w:val="NormalWeb"/>
        <w:numPr>
          <w:ilvl w:val="0"/>
          <w:numId w:val="18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Using artefacts and images to find out about history.</w:t>
      </w:r>
    </w:p>
    <w:p w14:paraId="00F13743" w14:textId="3657F395" w:rsidR="00D82C77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lastRenderedPageBreak/>
        <w:t xml:space="preserve"> Key Vocabulary:</w:t>
      </w:r>
    </w:p>
    <w:p w14:paraId="40E1B1EC" w14:textId="43F32363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Transport</w:t>
      </w:r>
      <w:r w:rsidRPr="00101B9C">
        <w:rPr>
          <w:rFonts w:ascii="Comic Sans MS" w:hAnsi="Comic Sans MS"/>
          <w:b/>
          <w:bCs/>
        </w:rPr>
        <w:t xml:space="preserve"> </w:t>
      </w:r>
    </w:p>
    <w:p w14:paraId="2D738780" w14:textId="339A5D1E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Past</w:t>
      </w:r>
      <w:r w:rsidRPr="00101B9C">
        <w:rPr>
          <w:rFonts w:ascii="Comic Sans MS" w:hAnsi="Comic Sans MS"/>
          <w:b/>
          <w:bCs/>
        </w:rPr>
        <w:t xml:space="preserve"> </w:t>
      </w:r>
    </w:p>
    <w:p w14:paraId="4421F37F" w14:textId="0966F689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Present</w:t>
      </w:r>
      <w:r w:rsidRPr="00101B9C">
        <w:rPr>
          <w:rFonts w:ascii="Comic Sans MS" w:hAnsi="Comic Sans MS"/>
          <w:b/>
          <w:bCs/>
        </w:rPr>
        <w:t xml:space="preserve"> </w:t>
      </w:r>
    </w:p>
    <w:p w14:paraId="6587193D" w14:textId="492AC8D2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Old</w:t>
      </w:r>
    </w:p>
    <w:p w14:paraId="0AE02BA7" w14:textId="69358DCD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New</w:t>
      </w:r>
      <w:r w:rsidRPr="00101B9C">
        <w:rPr>
          <w:rFonts w:ascii="Comic Sans MS" w:hAnsi="Comic Sans MS"/>
          <w:b/>
          <w:bCs/>
        </w:rPr>
        <w:t xml:space="preserve"> </w:t>
      </w:r>
    </w:p>
    <w:p w14:paraId="54F76E1F" w14:textId="0E9AF1A9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Train</w:t>
      </w:r>
      <w:r w:rsidRPr="00101B9C">
        <w:rPr>
          <w:rFonts w:ascii="Comic Sans MS" w:hAnsi="Comic Sans MS"/>
          <w:b/>
          <w:bCs/>
        </w:rPr>
        <w:t xml:space="preserve"> </w:t>
      </w:r>
    </w:p>
    <w:p w14:paraId="33488DE7" w14:textId="4BD39228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Plane</w:t>
      </w:r>
      <w:r w:rsidRPr="00101B9C">
        <w:rPr>
          <w:rFonts w:ascii="Comic Sans MS" w:hAnsi="Comic Sans MS"/>
          <w:b/>
          <w:bCs/>
        </w:rPr>
        <w:t xml:space="preserve"> </w:t>
      </w:r>
    </w:p>
    <w:p w14:paraId="0178AD50" w14:textId="7BC4E6B4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Boat</w:t>
      </w:r>
      <w:r w:rsidRPr="00101B9C">
        <w:rPr>
          <w:rFonts w:ascii="Comic Sans MS" w:hAnsi="Comic Sans MS"/>
          <w:b/>
          <w:bCs/>
        </w:rPr>
        <w:t xml:space="preserve"> </w:t>
      </w:r>
    </w:p>
    <w:p w14:paraId="0D9D9A1A" w14:textId="13533FD7" w:rsidR="00D82C77" w:rsidRPr="00101B9C" w:rsidRDefault="00D82C77" w:rsidP="00D82C77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Wheel</w:t>
      </w:r>
      <w:r w:rsidRPr="00101B9C">
        <w:rPr>
          <w:rFonts w:ascii="Comic Sans MS" w:hAnsi="Comic Sans MS"/>
          <w:b/>
          <w:bCs/>
        </w:rPr>
        <w:t xml:space="preserve"> </w:t>
      </w:r>
    </w:p>
    <w:p w14:paraId="6ED91060" w14:textId="0009AA22" w:rsidR="00D82C77" w:rsidRDefault="00D82C77" w:rsidP="00EF02EC">
      <w:pPr>
        <w:pStyle w:val="NormalWeb"/>
        <w:numPr>
          <w:ilvl w:val="0"/>
          <w:numId w:val="20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Inventor</w:t>
      </w:r>
      <w:r w:rsidRPr="00101B9C">
        <w:rPr>
          <w:rFonts w:ascii="Comic Sans MS" w:hAnsi="Comic Sans MS"/>
          <w:b/>
          <w:bCs/>
        </w:rPr>
        <w:t xml:space="preserve"> </w:t>
      </w:r>
    </w:p>
    <w:p w14:paraId="0DD08643" w14:textId="7AEB43FF" w:rsidR="00101B9C" w:rsidRPr="00101B9C" w:rsidRDefault="00101B9C" w:rsidP="00101B9C">
      <w:pPr>
        <w:pStyle w:val="NormalWeb"/>
        <w:ind w:left="720"/>
        <w:jc w:val="center"/>
        <w:rPr>
          <w:rFonts w:ascii="Comic Sans MS" w:hAnsi="Comic Sans MS"/>
          <w:b/>
          <w:bCs/>
          <w:color w:val="FFFF00"/>
          <w:sz w:val="32"/>
          <w:szCs w:val="32"/>
          <w:u w:val="single"/>
        </w:rPr>
      </w:pPr>
      <w:r w:rsidRPr="00101B9C">
        <w:rPr>
          <w:rFonts w:ascii="Comic Sans MS" w:hAnsi="Comic Sans MS"/>
          <w:b/>
          <w:bCs/>
          <w:color w:val="FFFF00"/>
          <w:sz w:val="32"/>
          <w:szCs w:val="32"/>
          <w:u w:val="single"/>
        </w:rPr>
        <w:t>Summer</w:t>
      </w:r>
    </w:p>
    <w:p w14:paraId="52307287" w14:textId="5C426A0C" w:rsidR="00101B9C" w:rsidRPr="00101B9C" w:rsidRDefault="00101B9C" w:rsidP="00101B9C">
      <w:pPr>
        <w:pStyle w:val="NormalWeb"/>
        <w:ind w:left="720"/>
        <w:jc w:val="center"/>
        <w:rPr>
          <w:rFonts w:ascii="Comic Sans MS" w:hAnsi="Comic Sans MS"/>
          <w:b/>
          <w:bCs/>
          <w:color w:val="FFFF00"/>
          <w:sz w:val="32"/>
          <w:szCs w:val="32"/>
          <w:u w:val="single"/>
        </w:rPr>
      </w:pPr>
      <w:r w:rsidRPr="00101B9C">
        <w:rPr>
          <w:rFonts w:ascii="Comic Sans MS" w:hAnsi="Comic Sans MS"/>
          <w:b/>
          <w:bCs/>
          <w:color w:val="FFFF00"/>
          <w:sz w:val="32"/>
          <w:szCs w:val="32"/>
          <w:u w:val="single"/>
        </w:rPr>
        <w:t>How did Victorian children’s lives change because of Queen Victoria?</w:t>
      </w:r>
    </w:p>
    <w:p w14:paraId="3BD4ED40" w14:textId="0780690A" w:rsidR="00D82C77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 xml:space="preserve">National Curriculum Objectives </w:t>
      </w:r>
    </w:p>
    <w:p w14:paraId="729E8345" w14:textId="77777777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Style w:val="Strong"/>
          <w:rFonts w:ascii="Comic Sans MS" w:hAnsi="Comic Sans MS"/>
          <w:b/>
          <w:bCs/>
          <w:color w:val="auto"/>
        </w:rPr>
        <w:t>Reception (EYFS – Understanding the World)</w:t>
      </w:r>
    </w:p>
    <w:p w14:paraId="461ED1CC" w14:textId="77777777" w:rsidR="00D82C77" w:rsidRPr="00101B9C" w:rsidRDefault="00D82C77" w:rsidP="00D82C77">
      <w:pPr>
        <w:pStyle w:val="NormalWeb"/>
        <w:numPr>
          <w:ilvl w:val="0"/>
          <w:numId w:val="21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Talk about past and present in their own lives and the lives of others.</w:t>
      </w:r>
    </w:p>
    <w:p w14:paraId="27634FF5" w14:textId="77777777" w:rsidR="00D82C77" w:rsidRPr="00101B9C" w:rsidRDefault="00D82C77" w:rsidP="00D82C77">
      <w:pPr>
        <w:pStyle w:val="NormalWeb"/>
        <w:numPr>
          <w:ilvl w:val="0"/>
          <w:numId w:val="21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Recognise simple changes over time (e.g., old toys vs new toys).</w:t>
      </w:r>
    </w:p>
    <w:p w14:paraId="27FF4378" w14:textId="77777777" w:rsidR="00D82C77" w:rsidRPr="00101B9C" w:rsidRDefault="00D82C77" w:rsidP="00D82C77">
      <w:pPr>
        <w:pStyle w:val="NormalWeb"/>
        <w:numPr>
          <w:ilvl w:val="0"/>
          <w:numId w:val="21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Use stories and pictures to find out about the past.</w:t>
      </w:r>
    </w:p>
    <w:p w14:paraId="023FEB37" w14:textId="29C6A7AB" w:rsidR="007A4DF5" w:rsidRPr="00101B9C" w:rsidRDefault="00D82C77" w:rsidP="007A4DF5">
      <w:pPr>
        <w:pStyle w:val="NormalWeb"/>
        <w:numPr>
          <w:ilvl w:val="0"/>
          <w:numId w:val="21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Ask and answer questions about changes they notice.</w:t>
      </w:r>
    </w:p>
    <w:p w14:paraId="05B4BDCF" w14:textId="77777777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Style w:val="Strong"/>
          <w:rFonts w:ascii="Comic Sans MS" w:hAnsi="Comic Sans MS"/>
          <w:b/>
          <w:bCs/>
          <w:color w:val="auto"/>
        </w:rPr>
        <w:t>Year 1 Objectives (KS1 History)</w:t>
      </w:r>
    </w:p>
    <w:p w14:paraId="01E26533" w14:textId="77777777" w:rsidR="00D82C77" w:rsidRPr="00101B9C" w:rsidRDefault="00D82C77" w:rsidP="00D82C77">
      <w:pPr>
        <w:pStyle w:val="NormalWeb"/>
        <w:numPr>
          <w:ilvl w:val="0"/>
          <w:numId w:val="22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Recognise and describe aspects of everyday life in the past (e.g., children’s lives in Victorian times).</w:t>
      </w:r>
    </w:p>
    <w:p w14:paraId="65511570" w14:textId="77777777" w:rsidR="00D82C77" w:rsidRPr="00101B9C" w:rsidRDefault="00D82C77" w:rsidP="00D82C77">
      <w:pPr>
        <w:pStyle w:val="NormalWeb"/>
        <w:numPr>
          <w:ilvl w:val="0"/>
          <w:numId w:val="22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Use simple historical vocabulary like past, old, new, then, now.</w:t>
      </w:r>
    </w:p>
    <w:p w14:paraId="72B06791" w14:textId="77777777" w:rsidR="00D82C77" w:rsidRPr="00101B9C" w:rsidRDefault="00D82C77" w:rsidP="00D82C77">
      <w:pPr>
        <w:pStyle w:val="NormalWeb"/>
        <w:numPr>
          <w:ilvl w:val="0"/>
          <w:numId w:val="22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Sequence simple events or objects to show passage of time.</w:t>
      </w:r>
    </w:p>
    <w:p w14:paraId="74821C82" w14:textId="77777777" w:rsidR="00D82C77" w:rsidRPr="00101B9C" w:rsidRDefault="00D82C77" w:rsidP="00D82C77">
      <w:pPr>
        <w:pStyle w:val="NormalWeb"/>
        <w:numPr>
          <w:ilvl w:val="0"/>
          <w:numId w:val="22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Learn about Queen Victoria as a significant historical figure.</w:t>
      </w:r>
    </w:p>
    <w:p w14:paraId="3E8CAABA" w14:textId="77777777" w:rsidR="00D82C77" w:rsidRPr="00101B9C" w:rsidRDefault="00D82C77" w:rsidP="00D82C77">
      <w:pPr>
        <w:pStyle w:val="NormalWeb"/>
        <w:numPr>
          <w:ilvl w:val="0"/>
          <w:numId w:val="22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Compare Victorian childhood with their own lives.</w:t>
      </w:r>
    </w:p>
    <w:p w14:paraId="68007A4C" w14:textId="319497D0" w:rsidR="00EF02EC" w:rsidRPr="00101B9C" w:rsidRDefault="00D82C77" w:rsidP="00D82C77">
      <w:pPr>
        <w:pStyle w:val="NormalWeb"/>
        <w:numPr>
          <w:ilvl w:val="0"/>
          <w:numId w:val="22"/>
        </w:numPr>
        <w:rPr>
          <w:rStyle w:val="Strong"/>
          <w:rFonts w:ascii="Comic Sans MS" w:hAnsi="Comic Sans MS"/>
          <w:b w:val="0"/>
          <w:bCs w:val="0"/>
        </w:rPr>
      </w:pPr>
      <w:r w:rsidRPr="00101B9C">
        <w:rPr>
          <w:rFonts w:ascii="Comic Sans MS" w:hAnsi="Comic Sans MS"/>
        </w:rPr>
        <w:t>Use pictures and artefacts to find out about Victorian children.</w:t>
      </w:r>
    </w:p>
    <w:p w14:paraId="18C8A390" w14:textId="2E6807D0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Style w:val="Strong"/>
          <w:rFonts w:ascii="Comic Sans MS" w:hAnsi="Comic Sans MS"/>
          <w:b/>
          <w:bCs/>
          <w:color w:val="auto"/>
        </w:rPr>
        <w:lastRenderedPageBreak/>
        <w:t>Year 2 Objectives (KS1 History)</w:t>
      </w:r>
    </w:p>
    <w:p w14:paraId="643795F0" w14:textId="77777777" w:rsidR="00D82C77" w:rsidRPr="00101B9C" w:rsidRDefault="00D82C77" w:rsidP="00D82C77">
      <w:pPr>
        <w:pStyle w:val="NormalWeb"/>
        <w:numPr>
          <w:ilvl w:val="0"/>
          <w:numId w:val="23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Describe key changes in children’s lives during the Victorian era.</w:t>
      </w:r>
    </w:p>
    <w:p w14:paraId="43801518" w14:textId="77777777" w:rsidR="00D82C77" w:rsidRPr="00101B9C" w:rsidRDefault="00D82C77" w:rsidP="00D82C77">
      <w:pPr>
        <w:pStyle w:val="NormalWeb"/>
        <w:numPr>
          <w:ilvl w:val="0"/>
          <w:numId w:val="23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Understand why changes happened during Queen Victoria’s reign.</w:t>
      </w:r>
    </w:p>
    <w:p w14:paraId="23B60BB1" w14:textId="77777777" w:rsidR="00D82C77" w:rsidRPr="00101B9C" w:rsidRDefault="00D82C77" w:rsidP="00D82C77">
      <w:pPr>
        <w:pStyle w:val="NormalWeb"/>
        <w:numPr>
          <w:ilvl w:val="0"/>
          <w:numId w:val="23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Explore differences and similarities between Victorian children and today.</w:t>
      </w:r>
    </w:p>
    <w:p w14:paraId="19EB5434" w14:textId="77777777" w:rsidR="00D82C77" w:rsidRPr="00101B9C" w:rsidRDefault="00D82C77" w:rsidP="00D82C77">
      <w:pPr>
        <w:pStyle w:val="NormalWeb"/>
        <w:numPr>
          <w:ilvl w:val="0"/>
          <w:numId w:val="23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Identify significant people/events linked to Victorian childhood (e.g., Queen Victoria, school reforms).</w:t>
      </w:r>
    </w:p>
    <w:p w14:paraId="740A0CA1" w14:textId="77777777" w:rsidR="00D82C77" w:rsidRPr="00101B9C" w:rsidRDefault="00D82C77" w:rsidP="00D82C77">
      <w:pPr>
        <w:pStyle w:val="NormalWeb"/>
        <w:numPr>
          <w:ilvl w:val="0"/>
          <w:numId w:val="23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Use a variety of sources (stories, pictures, objects) to find out about the past.</w:t>
      </w:r>
    </w:p>
    <w:p w14:paraId="4093701A" w14:textId="4A14B6F1" w:rsidR="00D82C77" w:rsidRPr="00101B9C" w:rsidRDefault="00D82C77" w:rsidP="00D82C77">
      <w:pPr>
        <w:pStyle w:val="NormalWeb"/>
        <w:numPr>
          <w:ilvl w:val="0"/>
          <w:numId w:val="23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Begin to explain cause and consequence related to changes in Victorian children’s lives.</w:t>
      </w:r>
    </w:p>
    <w:p w14:paraId="17BB2B0C" w14:textId="45CB402A" w:rsidR="007A4DF5" w:rsidRPr="00101B9C" w:rsidRDefault="007A4DF5" w:rsidP="007A4DF5">
      <w:pPr>
        <w:pStyle w:val="NormalWeb"/>
        <w:ind w:left="720"/>
        <w:rPr>
          <w:rFonts w:ascii="Comic Sans MS" w:hAnsi="Comic Sans MS"/>
          <w:b/>
          <w:bCs/>
          <w:u w:val="single"/>
        </w:rPr>
      </w:pPr>
      <w:r w:rsidRPr="00101B9C">
        <w:rPr>
          <w:rFonts w:ascii="Comic Sans MS" w:hAnsi="Comic Sans MS"/>
          <w:b/>
          <w:bCs/>
          <w:u w:val="single"/>
        </w:rPr>
        <w:t xml:space="preserve">Golden Threads: </w:t>
      </w:r>
    </w:p>
    <w:p w14:paraId="2169706A" w14:textId="1F82A7CB" w:rsidR="007A4DF5" w:rsidRPr="00101B9C" w:rsidRDefault="007A4DF5" w:rsidP="007A4DF5">
      <w:pPr>
        <w:pStyle w:val="NormalWeb"/>
        <w:numPr>
          <w:ilvl w:val="0"/>
          <w:numId w:val="27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Monarchy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Queen Victoria’s influence on laws and social reform affecting children</w:t>
      </w:r>
      <w:r w:rsidRPr="00101B9C">
        <w:rPr>
          <w:rFonts w:ascii="Comic Sans MS" w:hAnsi="Comic Sans MS"/>
        </w:rPr>
        <w:t>.</w:t>
      </w:r>
    </w:p>
    <w:p w14:paraId="4E135FD0" w14:textId="584F83D4" w:rsidR="007A4DF5" w:rsidRPr="00101B9C" w:rsidRDefault="007A4DF5" w:rsidP="00101B9C">
      <w:pPr>
        <w:pStyle w:val="ListParagraph"/>
        <w:numPr>
          <w:ilvl w:val="0"/>
          <w:numId w:val="27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Empire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How the British Empire shaped opportunities and attitudes towards childhood.</w:t>
      </w:r>
    </w:p>
    <w:p w14:paraId="726BE664" w14:textId="43782195" w:rsidR="007A4DF5" w:rsidRPr="00101B9C" w:rsidRDefault="00101B9C" w:rsidP="007A4DF5">
      <w:pPr>
        <w:pStyle w:val="NormalWeb"/>
        <w:numPr>
          <w:ilvl w:val="0"/>
          <w:numId w:val="27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Invasion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Less direct, but could relate to stability allowing social reforms.</w:t>
      </w:r>
    </w:p>
    <w:p w14:paraId="72AD19BB" w14:textId="6D351888" w:rsidR="00101B9C" w:rsidRPr="00101B9C" w:rsidRDefault="00101B9C" w:rsidP="007A4DF5">
      <w:pPr>
        <w:pStyle w:val="NormalWeb"/>
        <w:numPr>
          <w:ilvl w:val="0"/>
          <w:numId w:val="27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Trade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Industrial growth affecting children’s work and family life.</w:t>
      </w:r>
    </w:p>
    <w:p w14:paraId="28FAFCB0" w14:textId="4AE26F0A" w:rsidR="00101B9C" w:rsidRPr="00101B9C" w:rsidRDefault="00101B9C" w:rsidP="007A4DF5">
      <w:pPr>
        <w:pStyle w:val="NormalWeb"/>
        <w:numPr>
          <w:ilvl w:val="0"/>
          <w:numId w:val="27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Change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Major shifts in education, work, and daily life for Victorian children.</w:t>
      </w:r>
    </w:p>
    <w:p w14:paraId="6BCAAE7F" w14:textId="361C2857" w:rsidR="00101B9C" w:rsidRPr="00101B9C" w:rsidRDefault="00101B9C" w:rsidP="007A4DF5">
      <w:pPr>
        <w:pStyle w:val="NormalWeb"/>
        <w:numPr>
          <w:ilvl w:val="0"/>
          <w:numId w:val="27"/>
        </w:numPr>
        <w:rPr>
          <w:rFonts w:ascii="Comic Sans MS" w:hAnsi="Comic Sans MS"/>
        </w:rPr>
      </w:pPr>
      <w:r w:rsidRPr="00101B9C">
        <w:rPr>
          <w:rStyle w:val="Strong"/>
          <w:rFonts w:ascii="Comic Sans MS" w:hAnsi="Comic Sans MS"/>
        </w:rPr>
        <w:t>Beliefs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Victorian values about childhood, discipline, education, and morality.</w:t>
      </w:r>
    </w:p>
    <w:p w14:paraId="71446B97" w14:textId="68E085D3" w:rsidR="00101B9C" w:rsidRPr="00101B9C" w:rsidRDefault="00101B9C" w:rsidP="00101B9C">
      <w:pPr>
        <w:pStyle w:val="NormalWeb"/>
        <w:rPr>
          <w:rFonts w:ascii="Comic Sans MS" w:hAnsi="Comic Sans MS"/>
        </w:rPr>
      </w:pPr>
    </w:p>
    <w:p w14:paraId="087AE72B" w14:textId="6E03053B" w:rsidR="00101B9C" w:rsidRPr="00101B9C" w:rsidRDefault="00101B9C" w:rsidP="00101B9C">
      <w:pPr>
        <w:pStyle w:val="NormalWeb"/>
        <w:rPr>
          <w:rFonts w:ascii="Comic Sans MS" w:hAnsi="Comic Sans MS"/>
        </w:rPr>
      </w:pPr>
    </w:p>
    <w:p w14:paraId="04EC9383" w14:textId="02E3AB70" w:rsidR="00101B9C" w:rsidRPr="00101B9C" w:rsidRDefault="00101B9C" w:rsidP="00101B9C">
      <w:pPr>
        <w:pStyle w:val="NormalWeb"/>
        <w:rPr>
          <w:rFonts w:ascii="Comic Sans MS" w:hAnsi="Comic Sans MS"/>
        </w:rPr>
      </w:pPr>
    </w:p>
    <w:p w14:paraId="7334868E" w14:textId="411AEF7F" w:rsidR="00101B9C" w:rsidRPr="00101B9C" w:rsidRDefault="00101B9C" w:rsidP="00101B9C">
      <w:pPr>
        <w:pStyle w:val="NormalWeb"/>
        <w:rPr>
          <w:rFonts w:ascii="Comic Sans MS" w:hAnsi="Comic Sans MS"/>
        </w:rPr>
      </w:pPr>
    </w:p>
    <w:p w14:paraId="4162B9EC" w14:textId="038363F6" w:rsidR="00101B9C" w:rsidRPr="00101B9C" w:rsidRDefault="00101B9C" w:rsidP="00101B9C">
      <w:pPr>
        <w:pStyle w:val="NormalWeb"/>
        <w:rPr>
          <w:rFonts w:ascii="Comic Sans MS" w:hAnsi="Comic Sans MS"/>
        </w:rPr>
      </w:pPr>
    </w:p>
    <w:p w14:paraId="629E83F2" w14:textId="77777777" w:rsidR="00101B9C" w:rsidRPr="00101B9C" w:rsidRDefault="00101B9C" w:rsidP="00101B9C">
      <w:pPr>
        <w:pStyle w:val="NormalWeb"/>
        <w:rPr>
          <w:rFonts w:ascii="Comic Sans MS" w:hAnsi="Comic Sans MS"/>
        </w:rPr>
      </w:pPr>
    </w:p>
    <w:p w14:paraId="39D22696" w14:textId="2E5DFA49" w:rsidR="00101B9C" w:rsidRPr="00101B9C" w:rsidRDefault="00101B9C" w:rsidP="00101B9C">
      <w:pPr>
        <w:pStyle w:val="NormalWeb"/>
        <w:ind w:left="1080"/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  <w:u w:val="single"/>
        </w:rPr>
        <w:t>Golden Disciplinary Threads:</w:t>
      </w:r>
      <w:r w:rsidRPr="00101B9C">
        <w:rPr>
          <w:rFonts w:ascii="Comic Sans MS" w:hAnsi="Comic Sans MS"/>
          <w:u w:val="single"/>
        </w:rPr>
        <w:t xml:space="preserve"> </w:t>
      </w:r>
    </w:p>
    <w:p w14:paraId="665781D5" w14:textId="7C46C93A" w:rsidR="00101B9C" w:rsidRPr="00101B9C" w:rsidRDefault="00101B9C" w:rsidP="00101B9C">
      <w:pPr>
        <w:pStyle w:val="NormalWeb"/>
        <w:numPr>
          <w:ilvl w:val="0"/>
          <w:numId w:val="28"/>
        </w:numPr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</w:rPr>
        <w:t>Cause and Consequence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How Queen Victoria’s reign led to new schools, laws, and children’s rights.</w:t>
      </w:r>
    </w:p>
    <w:p w14:paraId="42A2AA22" w14:textId="5A9265A3" w:rsidR="00101B9C" w:rsidRPr="00101B9C" w:rsidRDefault="00101B9C" w:rsidP="00101B9C">
      <w:pPr>
        <w:pStyle w:val="NormalWeb"/>
        <w:numPr>
          <w:ilvl w:val="0"/>
          <w:numId w:val="28"/>
        </w:numPr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</w:rPr>
        <w:t>Change and Continuity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How children’s lives changed (school, work) and what stayed the same (family life).</w:t>
      </w:r>
    </w:p>
    <w:p w14:paraId="3D51F907" w14:textId="08EE585B" w:rsidR="00101B9C" w:rsidRPr="00101B9C" w:rsidRDefault="00101B9C" w:rsidP="00101B9C">
      <w:pPr>
        <w:pStyle w:val="NormalWeb"/>
        <w:numPr>
          <w:ilvl w:val="0"/>
          <w:numId w:val="28"/>
        </w:numPr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</w:rPr>
        <w:t>Similarity and Difference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Compare Victorian childhood with today’s experiences.</w:t>
      </w:r>
    </w:p>
    <w:p w14:paraId="3AC03ECD" w14:textId="2D3AC309" w:rsidR="00101B9C" w:rsidRPr="00101B9C" w:rsidRDefault="00101B9C" w:rsidP="00101B9C">
      <w:pPr>
        <w:pStyle w:val="NormalWeb"/>
        <w:numPr>
          <w:ilvl w:val="0"/>
          <w:numId w:val="28"/>
        </w:numPr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</w:rPr>
        <w:t>Significant People/Events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Queen Victoria, Education Acts, child labour laws.</w:t>
      </w:r>
    </w:p>
    <w:p w14:paraId="4258EBD6" w14:textId="1AEE3449" w:rsidR="00101B9C" w:rsidRPr="00101B9C" w:rsidRDefault="00101B9C" w:rsidP="00101B9C">
      <w:pPr>
        <w:pStyle w:val="NormalWeb"/>
        <w:numPr>
          <w:ilvl w:val="0"/>
          <w:numId w:val="28"/>
        </w:numPr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</w:rPr>
        <w:t>Sources and Evidence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Use of photos, diaries, toys, and clothing to understand Victorian childhood.</w:t>
      </w:r>
    </w:p>
    <w:p w14:paraId="2AC9B59B" w14:textId="6A44DF22" w:rsidR="00EF02EC" w:rsidRPr="00101B9C" w:rsidRDefault="00101B9C" w:rsidP="00D82C77">
      <w:pPr>
        <w:pStyle w:val="NormalWeb"/>
        <w:numPr>
          <w:ilvl w:val="0"/>
          <w:numId w:val="28"/>
        </w:numPr>
        <w:rPr>
          <w:rFonts w:ascii="Comic Sans MS" w:hAnsi="Comic Sans MS"/>
          <w:u w:val="single"/>
        </w:rPr>
      </w:pPr>
      <w:r w:rsidRPr="00101B9C">
        <w:rPr>
          <w:rStyle w:val="Strong"/>
          <w:rFonts w:ascii="Comic Sans MS" w:hAnsi="Comic Sans MS"/>
        </w:rPr>
        <w:t>Historical Interpretations</w:t>
      </w:r>
      <w:r w:rsidRPr="00101B9C">
        <w:rPr>
          <w:rStyle w:val="Strong"/>
          <w:rFonts w:ascii="Comic Sans MS" w:hAnsi="Comic Sans MS"/>
        </w:rPr>
        <w:t xml:space="preserve">: </w:t>
      </w:r>
      <w:r w:rsidRPr="00101B9C">
        <w:rPr>
          <w:rFonts w:ascii="Comic Sans MS" w:hAnsi="Comic Sans MS"/>
        </w:rPr>
        <w:t>Different views on childhood in Victorian times vs now.</w:t>
      </w:r>
    </w:p>
    <w:p w14:paraId="7BA70397" w14:textId="76DA2BA8" w:rsidR="00D82C77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>Medium-Term Plan Ideas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3145"/>
        <w:gridCol w:w="3148"/>
      </w:tblGrid>
      <w:tr w:rsidR="00D82C77" w:rsidRPr="00101B9C" w14:paraId="097C9739" w14:textId="77777777" w:rsidTr="00D82C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305E55" w14:textId="0C4F8F62" w:rsidR="00D82C77" w:rsidRPr="00101B9C" w:rsidRDefault="00D82C7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1B9C">
              <w:rPr>
                <w:rFonts w:ascii="Comic Sans MS" w:hAnsi="Comic Sans MS"/>
                <w:b/>
                <w:bCs/>
              </w:rPr>
              <w:t>Focus</w:t>
            </w:r>
            <w:r w:rsidR="00D05C04" w:rsidRPr="00101B9C">
              <w:rPr>
                <w:rFonts w:ascii="Comic Sans MS" w:hAnsi="Comic Sans MS"/>
                <w:b/>
                <w:bCs/>
              </w:rPr>
              <w:t xml:space="preserve"> ideas</w:t>
            </w:r>
          </w:p>
        </w:tc>
        <w:tc>
          <w:tcPr>
            <w:tcW w:w="0" w:type="auto"/>
            <w:vAlign w:val="center"/>
            <w:hideMark/>
          </w:tcPr>
          <w:p w14:paraId="749FC256" w14:textId="77777777" w:rsidR="00D82C77" w:rsidRPr="00101B9C" w:rsidRDefault="00D82C7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1B9C">
              <w:rPr>
                <w:rFonts w:ascii="Comic Sans MS" w:hAnsi="Comic Sans MS"/>
                <w:b/>
                <w:bCs/>
              </w:rPr>
              <w:t>Learning Objectives</w:t>
            </w:r>
          </w:p>
        </w:tc>
        <w:tc>
          <w:tcPr>
            <w:tcW w:w="0" w:type="auto"/>
            <w:vAlign w:val="center"/>
            <w:hideMark/>
          </w:tcPr>
          <w:p w14:paraId="2FEF46D1" w14:textId="77777777" w:rsidR="00D82C77" w:rsidRPr="00101B9C" w:rsidRDefault="00D82C77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101B9C">
              <w:rPr>
                <w:rFonts w:ascii="Comic Sans MS" w:hAnsi="Comic Sans MS"/>
                <w:b/>
                <w:bCs/>
              </w:rPr>
              <w:t>Suggested Activities</w:t>
            </w:r>
          </w:p>
        </w:tc>
      </w:tr>
      <w:tr w:rsidR="00D82C77" w:rsidRPr="00101B9C" w14:paraId="50455CA3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10EB7C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What was childhood like in Victorian times?</w:t>
            </w:r>
          </w:p>
        </w:tc>
        <w:tc>
          <w:tcPr>
            <w:tcW w:w="0" w:type="auto"/>
            <w:vAlign w:val="center"/>
            <w:hideMark/>
          </w:tcPr>
          <w:p w14:paraId="5A26B588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Understand the general idea of childhood long ago.</w:t>
            </w:r>
          </w:p>
        </w:tc>
        <w:tc>
          <w:tcPr>
            <w:tcW w:w="0" w:type="auto"/>
            <w:vAlign w:val="center"/>
            <w:hideMark/>
          </w:tcPr>
          <w:p w14:paraId="1A0F192C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Storytime with Victorian children’s stories, comparing toys.</w:t>
            </w:r>
          </w:p>
        </w:tc>
      </w:tr>
      <w:tr w:rsidR="00D82C77" w:rsidRPr="00101B9C" w14:paraId="3A419605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74F19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Queen Victoria</w:t>
            </w:r>
          </w:p>
        </w:tc>
        <w:tc>
          <w:tcPr>
            <w:tcW w:w="0" w:type="auto"/>
            <w:vAlign w:val="center"/>
            <w:hideMark/>
          </w:tcPr>
          <w:p w14:paraId="7BF2538F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Learn about Queen Victoria and why she’s important.</w:t>
            </w:r>
          </w:p>
        </w:tc>
        <w:tc>
          <w:tcPr>
            <w:tcW w:w="0" w:type="auto"/>
            <w:vAlign w:val="center"/>
            <w:hideMark/>
          </w:tcPr>
          <w:p w14:paraId="1A7CA138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Simple biography, dressing up as Queen Victoria.</w:t>
            </w:r>
          </w:p>
        </w:tc>
      </w:tr>
      <w:tr w:rsidR="00D82C77" w:rsidRPr="00101B9C" w14:paraId="7636302C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460E03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School and Education</w:t>
            </w:r>
          </w:p>
        </w:tc>
        <w:tc>
          <w:tcPr>
            <w:tcW w:w="0" w:type="auto"/>
            <w:vAlign w:val="center"/>
            <w:hideMark/>
          </w:tcPr>
          <w:p w14:paraId="6B9436F2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Discover Victorian school life and compare with today.</w:t>
            </w:r>
          </w:p>
        </w:tc>
        <w:tc>
          <w:tcPr>
            <w:tcW w:w="0" w:type="auto"/>
            <w:vAlign w:val="center"/>
            <w:hideMark/>
          </w:tcPr>
          <w:p w14:paraId="300CCD8C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Role-play Victorian classroom, look at school rules.</w:t>
            </w:r>
          </w:p>
        </w:tc>
      </w:tr>
      <w:tr w:rsidR="00D82C77" w:rsidRPr="00101B9C" w14:paraId="03FE1E67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2BC7E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 xml:space="preserve">Work and </w:t>
            </w:r>
            <w:proofErr w:type="gramStart"/>
            <w:r w:rsidRPr="00101B9C">
              <w:rPr>
                <w:rFonts w:ascii="Comic Sans MS" w:hAnsi="Comic Sans MS"/>
              </w:rPr>
              <w:t>Play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D062834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Explore jobs Victorian children did and their leisure activities.</w:t>
            </w:r>
          </w:p>
        </w:tc>
        <w:tc>
          <w:tcPr>
            <w:tcW w:w="0" w:type="auto"/>
            <w:vAlign w:val="center"/>
            <w:hideMark/>
          </w:tcPr>
          <w:p w14:paraId="20414B9A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Sorting jobs, Victorian games, craft toys.</w:t>
            </w:r>
          </w:p>
        </w:tc>
      </w:tr>
      <w:tr w:rsidR="00D82C77" w:rsidRPr="00101B9C" w14:paraId="657AD90C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9DB0AF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Clothes and Homes</w:t>
            </w:r>
          </w:p>
        </w:tc>
        <w:tc>
          <w:tcPr>
            <w:tcW w:w="0" w:type="auto"/>
            <w:vAlign w:val="center"/>
            <w:hideMark/>
          </w:tcPr>
          <w:p w14:paraId="598FFC98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Look at how Victorian children dressed and where they lived.</w:t>
            </w:r>
          </w:p>
        </w:tc>
        <w:tc>
          <w:tcPr>
            <w:tcW w:w="0" w:type="auto"/>
            <w:vAlign w:val="center"/>
            <w:hideMark/>
          </w:tcPr>
          <w:p w14:paraId="03DA36F4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Dress-up, examine pictures, build model Victorian house.</w:t>
            </w:r>
          </w:p>
        </w:tc>
      </w:tr>
      <w:tr w:rsidR="00D82C77" w:rsidRPr="00101B9C" w14:paraId="243BB31A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A2FA8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lastRenderedPageBreak/>
              <w:t>Changes during Queen Victoria’s reign</w:t>
            </w:r>
          </w:p>
        </w:tc>
        <w:tc>
          <w:tcPr>
            <w:tcW w:w="0" w:type="auto"/>
            <w:vAlign w:val="center"/>
            <w:hideMark/>
          </w:tcPr>
          <w:p w14:paraId="09E32DA8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Understand reforms that improved children’s lives.</w:t>
            </w:r>
          </w:p>
        </w:tc>
        <w:tc>
          <w:tcPr>
            <w:tcW w:w="0" w:type="auto"/>
            <w:vAlign w:val="center"/>
            <w:hideMark/>
          </w:tcPr>
          <w:p w14:paraId="6B5B2F8A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Timeline of changes, discussion on how life got better.</w:t>
            </w:r>
          </w:p>
        </w:tc>
      </w:tr>
      <w:tr w:rsidR="00D82C77" w:rsidRPr="00101B9C" w14:paraId="53DB28A3" w14:textId="77777777" w:rsidTr="00D82C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66200A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Reflect and Present</w:t>
            </w:r>
          </w:p>
        </w:tc>
        <w:tc>
          <w:tcPr>
            <w:tcW w:w="0" w:type="auto"/>
            <w:vAlign w:val="center"/>
            <w:hideMark/>
          </w:tcPr>
          <w:p w14:paraId="17E815A6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Reflect on what was learnt and share opinions.</w:t>
            </w:r>
          </w:p>
        </w:tc>
        <w:tc>
          <w:tcPr>
            <w:tcW w:w="0" w:type="auto"/>
            <w:vAlign w:val="center"/>
            <w:hideMark/>
          </w:tcPr>
          <w:p w14:paraId="3D933814" w14:textId="77777777" w:rsidR="00D82C77" w:rsidRPr="00101B9C" w:rsidRDefault="00D82C77">
            <w:pPr>
              <w:rPr>
                <w:rFonts w:ascii="Comic Sans MS" w:hAnsi="Comic Sans MS"/>
              </w:rPr>
            </w:pPr>
            <w:r w:rsidRPr="00101B9C">
              <w:rPr>
                <w:rFonts w:ascii="Comic Sans MS" w:hAnsi="Comic Sans MS"/>
              </w:rPr>
              <w:t>Create a “Then and Now” poster or presentation.</w:t>
            </w:r>
          </w:p>
        </w:tc>
      </w:tr>
    </w:tbl>
    <w:p w14:paraId="4771457C" w14:textId="77777777" w:rsidR="00101B9C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 xml:space="preserve"> </w:t>
      </w:r>
    </w:p>
    <w:p w14:paraId="5454E78C" w14:textId="77777777" w:rsidR="00101B9C" w:rsidRPr="00101B9C" w:rsidRDefault="00101B9C" w:rsidP="00D82C77">
      <w:pPr>
        <w:pStyle w:val="Heading2"/>
        <w:rPr>
          <w:rFonts w:ascii="Comic Sans MS" w:hAnsi="Comic Sans MS"/>
          <w:color w:val="auto"/>
        </w:rPr>
      </w:pPr>
    </w:p>
    <w:p w14:paraId="7D3F4C6D" w14:textId="5F838A13" w:rsidR="00D82C77" w:rsidRPr="00101B9C" w:rsidRDefault="00D82C77" w:rsidP="00D82C77">
      <w:pPr>
        <w:pStyle w:val="Heading2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>Skills and Vocabulary Development</w:t>
      </w:r>
    </w:p>
    <w:p w14:paraId="0063E238" w14:textId="77777777" w:rsidR="00D82C77" w:rsidRPr="00101B9C" w:rsidRDefault="00D82C77" w:rsidP="00D82C77">
      <w:pPr>
        <w:pStyle w:val="Heading3"/>
        <w:rPr>
          <w:rFonts w:ascii="Comic Sans MS" w:hAnsi="Comic Sans MS"/>
          <w:color w:val="auto"/>
        </w:rPr>
      </w:pPr>
      <w:r w:rsidRPr="00101B9C">
        <w:rPr>
          <w:rFonts w:ascii="Comic Sans MS" w:hAnsi="Comic Sans MS"/>
          <w:color w:val="auto"/>
        </w:rPr>
        <w:t>Key Historical Skills (EYFS–KS1):</w:t>
      </w:r>
    </w:p>
    <w:p w14:paraId="12EA321F" w14:textId="77777777" w:rsidR="00D82C77" w:rsidRPr="00101B9C" w:rsidRDefault="00D82C77" w:rsidP="00D82C77">
      <w:pPr>
        <w:pStyle w:val="NormalWeb"/>
        <w:numPr>
          <w:ilvl w:val="0"/>
          <w:numId w:val="24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Recognising and describing differences between past and present.</w:t>
      </w:r>
    </w:p>
    <w:p w14:paraId="3D919672" w14:textId="77777777" w:rsidR="00D82C77" w:rsidRPr="00101B9C" w:rsidRDefault="00D82C77" w:rsidP="00D82C77">
      <w:pPr>
        <w:pStyle w:val="NormalWeb"/>
        <w:numPr>
          <w:ilvl w:val="0"/>
          <w:numId w:val="24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Sequencing events and objects.</w:t>
      </w:r>
    </w:p>
    <w:p w14:paraId="15456AB1" w14:textId="77777777" w:rsidR="00D82C77" w:rsidRPr="00101B9C" w:rsidRDefault="00D82C77" w:rsidP="00D82C77">
      <w:pPr>
        <w:pStyle w:val="NormalWeb"/>
        <w:numPr>
          <w:ilvl w:val="0"/>
          <w:numId w:val="24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Asking and answering simple questions about history.</w:t>
      </w:r>
    </w:p>
    <w:p w14:paraId="231AB4BC" w14:textId="77777777" w:rsidR="00D82C77" w:rsidRPr="00101B9C" w:rsidRDefault="00D82C77" w:rsidP="00D82C77">
      <w:pPr>
        <w:pStyle w:val="NormalWeb"/>
        <w:numPr>
          <w:ilvl w:val="0"/>
          <w:numId w:val="24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Using artefacts and images to explore historical life.</w:t>
      </w:r>
    </w:p>
    <w:p w14:paraId="4E3617B7" w14:textId="77777777" w:rsidR="00D82C77" w:rsidRPr="00101B9C" w:rsidRDefault="00D82C77" w:rsidP="00D82C77">
      <w:pPr>
        <w:pStyle w:val="NormalWeb"/>
        <w:numPr>
          <w:ilvl w:val="0"/>
          <w:numId w:val="24"/>
        </w:numPr>
        <w:rPr>
          <w:rFonts w:ascii="Comic Sans MS" w:hAnsi="Comic Sans MS"/>
        </w:rPr>
      </w:pPr>
      <w:r w:rsidRPr="00101B9C">
        <w:rPr>
          <w:rFonts w:ascii="Comic Sans MS" w:hAnsi="Comic Sans MS"/>
        </w:rPr>
        <w:t>Comparing own lives with Victorian children’s lives.</w:t>
      </w:r>
    </w:p>
    <w:p w14:paraId="4B65EB6D" w14:textId="0C389F13" w:rsidR="00D82C77" w:rsidRPr="00101B9C" w:rsidRDefault="00D82C77" w:rsidP="00D82C77">
      <w:pPr>
        <w:pStyle w:val="NormalWeb"/>
        <w:ind w:left="360"/>
        <w:rPr>
          <w:rFonts w:ascii="Comic Sans MS" w:hAnsi="Comic Sans MS"/>
          <w:b/>
          <w:bCs/>
        </w:rPr>
      </w:pPr>
      <w:r w:rsidRPr="00101B9C">
        <w:rPr>
          <w:rFonts w:ascii="Comic Sans MS" w:hAnsi="Comic Sans MS"/>
          <w:b/>
          <w:bCs/>
        </w:rPr>
        <w:t xml:space="preserve"> Key Vocabulary:</w:t>
      </w:r>
    </w:p>
    <w:p w14:paraId="2005987B" w14:textId="34C2769F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Victorian</w:t>
      </w:r>
      <w:r w:rsidRPr="00101B9C">
        <w:rPr>
          <w:rFonts w:ascii="Comic Sans MS" w:hAnsi="Comic Sans MS"/>
          <w:b/>
          <w:bCs/>
        </w:rPr>
        <w:t xml:space="preserve"> </w:t>
      </w:r>
    </w:p>
    <w:p w14:paraId="11B75F08" w14:textId="7545D307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Queen Victoria</w:t>
      </w:r>
      <w:r w:rsidRPr="00101B9C">
        <w:rPr>
          <w:rFonts w:ascii="Comic Sans MS" w:hAnsi="Comic Sans MS"/>
          <w:b/>
          <w:bCs/>
        </w:rPr>
        <w:t xml:space="preserve"> </w:t>
      </w:r>
    </w:p>
    <w:p w14:paraId="42C58029" w14:textId="617479C9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Childhood</w:t>
      </w:r>
      <w:r w:rsidRPr="00101B9C">
        <w:rPr>
          <w:rFonts w:ascii="Comic Sans MS" w:hAnsi="Comic Sans MS"/>
          <w:b/>
          <w:bCs/>
        </w:rPr>
        <w:t xml:space="preserve"> </w:t>
      </w:r>
    </w:p>
    <w:p w14:paraId="2DD27EF6" w14:textId="5A2891F6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School</w:t>
      </w:r>
      <w:r w:rsidRPr="00101B9C">
        <w:rPr>
          <w:rFonts w:ascii="Comic Sans MS" w:hAnsi="Comic Sans MS"/>
          <w:b/>
          <w:bCs/>
        </w:rPr>
        <w:t xml:space="preserve"> </w:t>
      </w:r>
    </w:p>
    <w:p w14:paraId="7F5D6394" w14:textId="633E3EF2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Work</w:t>
      </w:r>
      <w:r w:rsidRPr="00101B9C">
        <w:rPr>
          <w:rFonts w:ascii="Comic Sans MS" w:hAnsi="Comic Sans MS"/>
          <w:b/>
          <w:bCs/>
        </w:rPr>
        <w:t xml:space="preserve"> </w:t>
      </w:r>
    </w:p>
    <w:p w14:paraId="3CC21828" w14:textId="1D9E76BF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Toys</w:t>
      </w:r>
      <w:r w:rsidRPr="00101B9C">
        <w:rPr>
          <w:rFonts w:ascii="Comic Sans MS" w:hAnsi="Comic Sans MS"/>
          <w:b/>
          <w:bCs/>
        </w:rPr>
        <w:t xml:space="preserve"> </w:t>
      </w:r>
    </w:p>
    <w:p w14:paraId="7D2585E0" w14:textId="1794C1F2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Clothes</w:t>
      </w:r>
      <w:r w:rsidRPr="00101B9C">
        <w:rPr>
          <w:rFonts w:ascii="Comic Sans MS" w:hAnsi="Comic Sans MS"/>
          <w:b/>
          <w:bCs/>
        </w:rPr>
        <w:t xml:space="preserve"> </w:t>
      </w:r>
    </w:p>
    <w:p w14:paraId="238DF04B" w14:textId="5643ECAA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Home</w:t>
      </w:r>
      <w:r w:rsidRPr="00101B9C">
        <w:rPr>
          <w:rFonts w:ascii="Comic Sans MS" w:hAnsi="Comic Sans MS"/>
          <w:b/>
          <w:bCs/>
        </w:rPr>
        <w:t xml:space="preserve"> </w:t>
      </w:r>
    </w:p>
    <w:p w14:paraId="174821EC" w14:textId="7AF7F87B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Reform</w:t>
      </w:r>
      <w:r w:rsidRPr="00101B9C">
        <w:rPr>
          <w:rFonts w:ascii="Comic Sans MS" w:hAnsi="Comic Sans MS"/>
          <w:b/>
          <w:bCs/>
        </w:rPr>
        <w:t xml:space="preserve"> </w:t>
      </w:r>
    </w:p>
    <w:p w14:paraId="454A28CF" w14:textId="47525789" w:rsidR="00D82C77" w:rsidRPr="00101B9C" w:rsidRDefault="00D82C77" w:rsidP="00D82C77">
      <w:pPr>
        <w:pStyle w:val="NormalWeb"/>
        <w:numPr>
          <w:ilvl w:val="0"/>
          <w:numId w:val="25"/>
        </w:numPr>
        <w:rPr>
          <w:rFonts w:ascii="Comic Sans MS" w:hAnsi="Comic Sans MS"/>
          <w:b/>
          <w:bCs/>
        </w:rPr>
      </w:pPr>
      <w:r w:rsidRPr="00101B9C">
        <w:rPr>
          <w:rStyle w:val="Strong"/>
          <w:rFonts w:ascii="Comic Sans MS" w:hAnsi="Comic Sans MS"/>
          <w:b w:val="0"/>
          <w:bCs w:val="0"/>
        </w:rPr>
        <w:t>Empire</w:t>
      </w:r>
      <w:r w:rsidRPr="00101B9C">
        <w:rPr>
          <w:rFonts w:ascii="Comic Sans MS" w:hAnsi="Comic Sans MS"/>
          <w:b/>
          <w:bCs/>
        </w:rPr>
        <w:t xml:space="preserve"> </w:t>
      </w:r>
    </w:p>
    <w:p w14:paraId="5331A641" w14:textId="77777777" w:rsidR="00D82C77" w:rsidRPr="00B3289E" w:rsidRDefault="00D82C77">
      <w:pPr>
        <w:rPr>
          <w:rFonts w:ascii="Arial" w:hAnsi="Arial" w:cs="Arial"/>
        </w:rPr>
      </w:pPr>
    </w:p>
    <w:sectPr w:rsidR="00D82C77" w:rsidRPr="00B3289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69AA" w14:textId="77777777" w:rsidR="00EF02EC" w:rsidRDefault="00EF02EC" w:rsidP="00EF02EC">
      <w:pPr>
        <w:spacing w:after="0" w:line="240" w:lineRule="auto"/>
      </w:pPr>
      <w:r>
        <w:separator/>
      </w:r>
    </w:p>
  </w:endnote>
  <w:endnote w:type="continuationSeparator" w:id="0">
    <w:p w14:paraId="67CD6291" w14:textId="77777777" w:rsidR="00EF02EC" w:rsidRDefault="00EF02EC" w:rsidP="00EF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CBDE" w14:textId="77777777" w:rsidR="00EF02EC" w:rsidRDefault="00EF02EC" w:rsidP="00EF02EC">
      <w:pPr>
        <w:spacing w:after="0" w:line="240" w:lineRule="auto"/>
      </w:pPr>
      <w:r>
        <w:separator/>
      </w:r>
    </w:p>
  </w:footnote>
  <w:footnote w:type="continuationSeparator" w:id="0">
    <w:p w14:paraId="68A08AB6" w14:textId="77777777" w:rsidR="00EF02EC" w:rsidRDefault="00EF02EC" w:rsidP="00EF0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57B7" w14:textId="7F3A0DE4" w:rsidR="00EF02EC" w:rsidRDefault="00EF02E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133E813" wp14:editId="5DAC40D3">
          <wp:simplePos x="0" y="0"/>
          <wp:positionH relativeFrom="margin">
            <wp:posOffset>1809750</wp:posOffset>
          </wp:positionH>
          <wp:positionV relativeFrom="paragraph">
            <wp:posOffset>-257175</wp:posOffset>
          </wp:positionV>
          <wp:extent cx="2200275" cy="1314450"/>
          <wp:effectExtent l="0" t="0" r="9525" b="0"/>
          <wp:wrapTight wrapText="bothSides">
            <wp:wrapPolygon edited="0">
              <wp:start x="7668" y="0"/>
              <wp:lineTo x="4675" y="5322"/>
              <wp:lineTo x="0" y="5948"/>
              <wp:lineTo x="0" y="10017"/>
              <wp:lineTo x="187" y="11270"/>
              <wp:lineTo x="3553" y="15339"/>
              <wp:lineTo x="4301" y="15339"/>
              <wp:lineTo x="3927" y="17843"/>
              <wp:lineTo x="4488" y="20035"/>
              <wp:lineTo x="7106" y="21287"/>
              <wp:lineTo x="7481" y="21287"/>
              <wp:lineTo x="9538" y="21287"/>
              <wp:lineTo x="10099" y="21287"/>
              <wp:lineTo x="11782" y="20348"/>
              <wp:lineTo x="13465" y="19096"/>
              <wp:lineTo x="13278" y="18157"/>
              <wp:lineTo x="11595" y="15339"/>
              <wp:lineTo x="17953" y="10643"/>
              <wp:lineTo x="17953" y="10330"/>
              <wp:lineTo x="21506" y="6887"/>
              <wp:lineTo x="21506" y="1565"/>
              <wp:lineTo x="8416" y="0"/>
              <wp:lineTo x="7668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achforthestars2023Nu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9433D"/>
    <w:multiLevelType w:val="multilevel"/>
    <w:tmpl w:val="5CF6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F1133"/>
    <w:multiLevelType w:val="hybridMultilevel"/>
    <w:tmpl w:val="952C4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74B02"/>
    <w:multiLevelType w:val="multilevel"/>
    <w:tmpl w:val="C490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E094C"/>
    <w:multiLevelType w:val="multilevel"/>
    <w:tmpl w:val="CB30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F35454"/>
    <w:multiLevelType w:val="multilevel"/>
    <w:tmpl w:val="E2F6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F61572"/>
    <w:multiLevelType w:val="multilevel"/>
    <w:tmpl w:val="B71E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30E68"/>
    <w:multiLevelType w:val="multilevel"/>
    <w:tmpl w:val="A482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BF7CFB"/>
    <w:multiLevelType w:val="multilevel"/>
    <w:tmpl w:val="E8B4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1C5653"/>
    <w:multiLevelType w:val="hybridMultilevel"/>
    <w:tmpl w:val="D0AE39B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DB310B1"/>
    <w:multiLevelType w:val="multilevel"/>
    <w:tmpl w:val="1F3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F01EE6"/>
    <w:multiLevelType w:val="multilevel"/>
    <w:tmpl w:val="5028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82346"/>
    <w:multiLevelType w:val="multilevel"/>
    <w:tmpl w:val="D42E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2F5237"/>
    <w:multiLevelType w:val="multilevel"/>
    <w:tmpl w:val="A682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5A4AA8"/>
    <w:multiLevelType w:val="multilevel"/>
    <w:tmpl w:val="9C481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A0909"/>
    <w:multiLevelType w:val="multilevel"/>
    <w:tmpl w:val="C02A8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006B2"/>
    <w:multiLevelType w:val="multilevel"/>
    <w:tmpl w:val="1F3C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095767"/>
    <w:multiLevelType w:val="hybridMultilevel"/>
    <w:tmpl w:val="DB863F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D96917"/>
    <w:multiLevelType w:val="multilevel"/>
    <w:tmpl w:val="E776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C3A24"/>
    <w:multiLevelType w:val="multilevel"/>
    <w:tmpl w:val="893A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26"/>
  </w:num>
  <w:num w:numId="12">
    <w:abstractNumId w:val="27"/>
  </w:num>
  <w:num w:numId="13">
    <w:abstractNumId w:val="19"/>
  </w:num>
  <w:num w:numId="14">
    <w:abstractNumId w:val="20"/>
  </w:num>
  <w:num w:numId="15">
    <w:abstractNumId w:val="13"/>
  </w:num>
  <w:num w:numId="16">
    <w:abstractNumId w:val="12"/>
  </w:num>
  <w:num w:numId="17">
    <w:abstractNumId w:val="22"/>
  </w:num>
  <w:num w:numId="18">
    <w:abstractNumId w:val="14"/>
  </w:num>
  <w:num w:numId="19">
    <w:abstractNumId w:val="15"/>
  </w:num>
  <w:num w:numId="20">
    <w:abstractNumId w:val="24"/>
  </w:num>
  <w:num w:numId="21">
    <w:abstractNumId w:val="11"/>
  </w:num>
  <w:num w:numId="22">
    <w:abstractNumId w:val="23"/>
  </w:num>
  <w:num w:numId="23">
    <w:abstractNumId w:val="21"/>
  </w:num>
  <w:num w:numId="24">
    <w:abstractNumId w:val="16"/>
  </w:num>
  <w:num w:numId="25">
    <w:abstractNumId w:val="18"/>
  </w:num>
  <w:num w:numId="26">
    <w:abstractNumId w:val="10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1B9C"/>
    <w:rsid w:val="0015074B"/>
    <w:rsid w:val="0029639D"/>
    <w:rsid w:val="00326F90"/>
    <w:rsid w:val="004F0D72"/>
    <w:rsid w:val="00516190"/>
    <w:rsid w:val="00565BDD"/>
    <w:rsid w:val="0071449E"/>
    <w:rsid w:val="007A4DF5"/>
    <w:rsid w:val="00882186"/>
    <w:rsid w:val="00A958BF"/>
    <w:rsid w:val="00AA1D8D"/>
    <w:rsid w:val="00B3289E"/>
    <w:rsid w:val="00B47730"/>
    <w:rsid w:val="00C440F6"/>
    <w:rsid w:val="00CB0664"/>
    <w:rsid w:val="00D05C04"/>
    <w:rsid w:val="00D82C77"/>
    <w:rsid w:val="00EF02EC"/>
    <w:rsid w:val="00FC693F"/>
    <w:rsid w:val="00F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062061"/>
  <w14:defaultImageDpi w14:val="300"/>
  <w15:docId w15:val="{132C761A-E529-4D06-AB99-45A8B9C7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8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Robyn Oakes</cp:lastModifiedBy>
  <cp:revision>7</cp:revision>
  <dcterms:created xsi:type="dcterms:W3CDTF">2025-10-02T12:55:00Z</dcterms:created>
  <dcterms:modified xsi:type="dcterms:W3CDTF">2025-10-15T10:48:00Z</dcterms:modified>
  <cp:category/>
</cp:coreProperties>
</file>